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2"/>
        <w:ind w:left="7015" w:right="7001"/>
        <w:jc w:val="center"/>
      </w:pPr>
      <w:r>
        <w:t>Pre-Kinder Level Report</w:t>
      </w:r>
    </w:p>
    <w:p>
      <w:pPr>
        <w:spacing w:before="0" w:line="240" w:lineRule="auto"/>
        <w:rPr>
          <w:b/>
          <w:sz w:val="20"/>
        </w:rPr>
      </w:pPr>
    </w:p>
    <w:p>
      <w:pPr>
        <w:spacing w:before="3" w:after="1" w:line="240" w:lineRule="auto"/>
        <w:rPr>
          <w:b/>
          <w:sz w:val="13"/>
        </w:r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4"/>
        <w:gridCol w:w="4374"/>
        <w:gridCol w:w="4374"/>
        <w:gridCol w:w="4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374" w:type="dxa"/>
          </w:tcPr>
          <w:p>
            <w:pPr>
              <w:pStyle w:val="7"/>
              <w:spacing w:line="412" w:lineRule="exact"/>
              <w:ind w:left="1555" w:right="1547"/>
              <w:jc w:val="center"/>
              <w:rPr>
                <w:sz w:val="36"/>
              </w:rPr>
            </w:pPr>
            <w:r>
              <w:rPr>
                <w:sz w:val="36"/>
              </w:rPr>
              <w:t>AREAS</w:t>
            </w:r>
          </w:p>
        </w:tc>
        <w:tc>
          <w:tcPr>
            <w:tcW w:w="4374" w:type="dxa"/>
          </w:tcPr>
          <w:p>
            <w:pPr>
              <w:pStyle w:val="7"/>
              <w:spacing w:line="412" w:lineRule="exact"/>
              <w:ind w:left="869"/>
              <w:rPr>
                <w:sz w:val="36"/>
              </w:rPr>
            </w:pPr>
            <w:r>
              <w:rPr>
                <w:sz w:val="36"/>
              </w:rPr>
              <w:t>Accomplishment</w:t>
            </w:r>
          </w:p>
        </w:tc>
        <w:tc>
          <w:tcPr>
            <w:tcW w:w="4374" w:type="dxa"/>
          </w:tcPr>
          <w:p>
            <w:pPr>
              <w:pStyle w:val="7"/>
              <w:spacing w:line="412" w:lineRule="exact"/>
              <w:ind w:left="1288"/>
              <w:rPr>
                <w:sz w:val="36"/>
              </w:rPr>
            </w:pPr>
            <w:r>
              <w:rPr>
                <w:sz w:val="36"/>
              </w:rPr>
              <w:t>Challenges</w:t>
            </w:r>
          </w:p>
        </w:tc>
        <w:tc>
          <w:tcPr>
            <w:tcW w:w="4374" w:type="dxa"/>
          </w:tcPr>
          <w:p>
            <w:pPr>
              <w:pStyle w:val="7"/>
              <w:spacing w:line="412" w:lineRule="exact"/>
              <w:ind w:left="1555" w:right="1547"/>
              <w:jc w:val="center"/>
              <w:rPr>
                <w:sz w:val="36"/>
              </w:rPr>
            </w:pPr>
            <w:r>
              <w:rPr>
                <w:sz w:val="36"/>
              </w:rPr>
              <w:t>Plans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9" w:hRule="atLeast"/>
        </w:trPr>
        <w:tc>
          <w:tcPr>
            <w:tcW w:w="4374" w:type="dxa"/>
          </w:tcPr>
          <w:p>
            <w:pPr>
              <w:pStyle w:val="7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I. Pupils Management</w:t>
            </w:r>
          </w:p>
          <w:p>
            <w:pPr>
              <w:pStyle w:val="7"/>
              <w:spacing w:before="181"/>
              <w:ind w:left="107"/>
              <w:rPr>
                <w:sz w:val="32"/>
              </w:rPr>
            </w:pPr>
            <w:r>
              <w:rPr>
                <w:sz w:val="32"/>
              </w:rPr>
              <w:t>1. Pupil’s Behavior</w:t>
            </w:r>
          </w:p>
        </w:tc>
        <w:tc>
          <w:tcPr>
            <w:tcW w:w="4374" w:type="dxa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before="0" w:after="0" w:line="321" w:lineRule="exact"/>
              <w:ind w:left="826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Can follow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routines.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before="47" w:after="0" w:line="240" w:lineRule="auto"/>
              <w:ind w:left="826" w:right="596" w:hanging="360"/>
              <w:jc w:val="left"/>
              <w:rPr>
                <w:sz w:val="28"/>
              </w:rPr>
            </w:pPr>
            <w:r>
              <w:rPr>
                <w:sz w:val="28"/>
              </w:rPr>
              <w:t>Can arrange their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chair, tables and things.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before="2" w:after="0" w:line="276" w:lineRule="auto"/>
              <w:ind w:left="826" w:right="328" w:hanging="360"/>
              <w:jc w:val="left"/>
              <w:rPr>
                <w:sz w:val="28"/>
              </w:rPr>
            </w:pPr>
            <w:r>
              <w:rPr>
                <w:sz w:val="28"/>
              </w:rPr>
              <w:t>Can determined their own things.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before="0" w:after="0" w:line="276" w:lineRule="auto"/>
              <w:ind w:left="826" w:right="219" w:hanging="360"/>
              <w:jc w:val="left"/>
              <w:rPr>
                <w:sz w:val="28"/>
              </w:rPr>
            </w:pPr>
            <w:r>
              <w:rPr>
                <w:sz w:val="28"/>
              </w:rPr>
              <w:t>Can pass their assignment notebook and other materials in systematic way.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before="0" w:after="0" w:line="240" w:lineRule="auto"/>
              <w:ind w:left="826" w:right="283" w:hanging="360"/>
              <w:jc w:val="left"/>
              <w:rPr>
                <w:sz w:val="28"/>
              </w:rPr>
            </w:pPr>
            <w:r>
              <w:rPr>
                <w:sz w:val="28"/>
              </w:rPr>
              <w:t>They already know how to go on the</w:t>
            </w:r>
            <w:r>
              <w:rPr>
                <w:rFonts w:hint="default"/>
                <w:sz w:val="28"/>
                <w:lang w:val="en-PH"/>
              </w:rPr>
              <w:t xml:space="preserve"> </w:t>
            </w:r>
            <w:r>
              <w:rPr>
                <w:sz w:val="28"/>
              </w:rPr>
              <w:t xml:space="preserve"> designated places (C.R, canteen,</w:t>
            </w:r>
            <w:r>
              <w:rPr>
                <w:rFonts w:hint="default"/>
                <w:sz w:val="28"/>
                <w:lang w:val="en-PH"/>
              </w:rPr>
              <w:t>playground, gym,</w:t>
            </w:r>
            <w:r>
              <w:rPr>
                <w:sz w:val="28"/>
              </w:rPr>
              <w:t xml:space="preserve"> offices 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clinic)</w:t>
            </w:r>
          </w:p>
          <w:p>
            <w:pPr>
              <w:pStyle w:val="7"/>
              <w:widowControl w:val="0"/>
              <w:numPr>
                <w:numId w:val="0"/>
              </w:numPr>
              <w:tabs>
                <w:tab w:val="left" w:pos="826"/>
                <w:tab w:val="left" w:pos="827"/>
              </w:tabs>
              <w:autoSpaceDE w:val="0"/>
              <w:autoSpaceDN w:val="0"/>
              <w:spacing w:before="0" w:after="0" w:line="240" w:lineRule="auto"/>
              <w:ind w:left="700" w:right="283" w:rightChars="0" w:hanging="700" w:hangingChars="250"/>
              <w:jc w:val="left"/>
              <w:rPr>
                <w:rFonts w:hint="default"/>
                <w:sz w:val="28"/>
                <w:lang w:val="en-PH"/>
              </w:rPr>
            </w:pPr>
            <w:r>
              <w:rPr>
                <w:rFonts w:hint="default"/>
                <w:sz w:val="28"/>
                <w:lang w:val="en-PH"/>
              </w:rPr>
              <w:t xml:space="preserve">      - They interact with each other playing, talking and helping each other.</w:t>
            </w:r>
          </w:p>
        </w:tc>
        <w:tc>
          <w:tcPr>
            <w:tcW w:w="4374" w:type="dxa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0" w:after="0" w:line="321" w:lineRule="exact"/>
              <w:ind w:left="827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Active and playful.</w:t>
            </w:r>
          </w:p>
          <w:p>
            <w:pPr>
              <w:pStyle w:val="7"/>
              <w:rPr>
                <w:b/>
                <w:sz w:val="30"/>
              </w:rPr>
            </w:pPr>
          </w:p>
          <w:p>
            <w:pPr>
              <w:pStyle w:val="7"/>
              <w:spacing w:before="3"/>
              <w:rPr>
                <w:b/>
                <w:sz w:val="30"/>
              </w:rPr>
            </w:pPr>
          </w:p>
          <w:p>
            <w:pPr>
              <w:pStyle w:val="7"/>
              <w:numPr>
                <w:numId w:val="0"/>
              </w:numPr>
              <w:tabs>
                <w:tab w:val="left" w:pos="827"/>
                <w:tab w:val="left" w:pos="828"/>
              </w:tabs>
              <w:spacing w:before="0" w:after="0" w:line="240" w:lineRule="auto"/>
              <w:ind w:left="467" w:leftChars="0" w:right="625" w:rightChars="0"/>
              <w:jc w:val="left"/>
              <w:rPr>
                <w:sz w:val="28"/>
              </w:rPr>
            </w:pPr>
          </w:p>
        </w:tc>
        <w:tc>
          <w:tcPr>
            <w:tcW w:w="4374" w:type="dxa"/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before="0" w:after="0" w:line="321" w:lineRule="exact"/>
              <w:ind w:left="826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Set rules for them to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follow.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before="0" w:after="0" w:line="240" w:lineRule="auto"/>
              <w:ind w:left="826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 xml:space="preserve">Be firm </w:t>
            </w:r>
            <w:r>
              <w:rPr>
                <w:rFonts w:hint="default"/>
                <w:sz w:val="28"/>
                <w:lang w:val="en-PH"/>
              </w:rPr>
              <w:t>in giving instructions.</w:t>
            </w:r>
          </w:p>
          <w:p>
            <w:pPr>
              <w:pStyle w:val="7"/>
              <w:spacing w:before="3"/>
              <w:rPr>
                <w:b/>
                <w:sz w:val="32"/>
              </w:rPr>
            </w:pPr>
          </w:p>
          <w:p>
            <w:pPr>
              <w:pStyle w:val="7"/>
              <w:numPr>
                <w:numId w:val="0"/>
              </w:numPr>
              <w:tabs>
                <w:tab w:val="left" w:pos="826"/>
                <w:tab w:val="left" w:pos="827"/>
              </w:tabs>
              <w:spacing w:before="0" w:after="0" w:line="276" w:lineRule="auto"/>
              <w:ind w:left="466" w:leftChars="0" w:right="112" w:rightChars="0"/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7" w:hRule="atLeast"/>
        </w:trPr>
        <w:tc>
          <w:tcPr>
            <w:tcW w:w="4374" w:type="dxa"/>
          </w:tcPr>
          <w:p>
            <w:pPr>
              <w:pStyle w:val="7"/>
              <w:spacing w:before="9"/>
              <w:rPr>
                <w:b/>
                <w:sz w:val="47"/>
              </w:rPr>
            </w:pPr>
          </w:p>
          <w:p>
            <w:pPr>
              <w:pStyle w:val="7"/>
              <w:ind w:left="107"/>
              <w:rPr>
                <w:sz w:val="32"/>
              </w:rPr>
            </w:pPr>
            <w:r>
              <w:rPr>
                <w:sz w:val="32"/>
              </w:rPr>
              <w:t>2. Truancy</w:t>
            </w:r>
          </w:p>
        </w:tc>
        <w:tc>
          <w:tcPr>
            <w:tcW w:w="4374" w:type="dxa"/>
          </w:tcPr>
          <w:p>
            <w:pPr>
              <w:pStyle w:val="7"/>
              <w:numPr>
                <w:numId w:val="0"/>
              </w:numPr>
              <w:tabs>
                <w:tab w:val="left" w:pos="826"/>
                <w:tab w:val="left" w:pos="827"/>
              </w:tabs>
              <w:spacing w:before="1" w:after="0" w:line="276" w:lineRule="auto"/>
              <w:ind w:left="700" w:right="500" w:rightChars="0" w:hanging="700" w:hangingChars="250"/>
              <w:jc w:val="left"/>
              <w:rPr>
                <w:rFonts w:hint="default"/>
                <w:sz w:val="28"/>
                <w:lang w:val="en-PH"/>
              </w:rPr>
            </w:pPr>
            <w:r>
              <w:rPr>
                <w:rFonts w:hint="default"/>
                <w:sz w:val="28"/>
                <w:lang w:val="en-PH"/>
              </w:rPr>
              <w:t xml:space="preserve">     - Some pupils go to school very early.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826"/>
                <w:tab w:val="left" w:pos="827"/>
              </w:tabs>
              <w:spacing w:before="0" w:after="0" w:line="278" w:lineRule="auto"/>
              <w:ind w:left="826" w:right="174" w:hanging="360"/>
              <w:jc w:val="left"/>
              <w:rPr>
                <w:sz w:val="28"/>
              </w:rPr>
            </w:pPr>
            <w:r>
              <w:rPr>
                <w:sz w:val="28"/>
              </w:rPr>
              <w:t>Some of them have perfect in attendance.</w:t>
            </w:r>
          </w:p>
          <w:p>
            <w:pPr>
              <w:pStyle w:val="7"/>
              <w:numPr>
                <w:numId w:val="0"/>
              </w:numPr>
              <w:tabs>
                <w:tab w:val="left" w:pos="826"/>
                <w:tab w:val="left" w:pos="827"/>
              </w:tabs>
              <w:spacing w:before="0" w:after="0" w:line="278" w:lineRule="auto"/>
              <w:ind w:left="466" w:leftChars="0" w:right="174" w:rightChars="0"/>
              <w:jc w:val="left"/>
              <w:rPr>
                <w:sz w:val="28"/>
              </w:rPr>
            </w:pPr>
          </w:p>
        </w:tc>
        <w:tc>
          <w:tcPr>
            <w:tcW w:w="4374" w:type="dxa"/>
          </w:tcPr>
          <w:p>
            <w:pPr>
              <w:pStyle w:val="7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0" w:after="0" w:line="276" w:lineRule="auto"/>
              <w:ind w:left="827" w:right="266" w:hanging="360"/>
              <w:jc w:val="left"/>
              <w:rPr>
                <w:sz w:val="28"/>
              </w:rPr>
            </w:pPr>
            <w:r>
              <w:rPr>
                <w:sz w:val="28"/>
              </w:rPr>
              <w:t>Pupils are playing inside and outside the classroom without teachers’ supervision.</w:t>
            </w:r>
          </w:p>
          <w:p>
            <w:pPr>
              <w:pStyle w:val="7"/>
              <w:rPr>
                <w:b/>
                <w:sz w:val="30"/>
              </w:rPr>
            </w:pPr>
          </w:p>
          <w:p>
            <w:pPr>
              <w:pStyle w:val="7"/>
              <w:spacing w:before="2"/>
              <w:rPr>
                <w:b/>
                <w:sz w:val="34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0" w:after="0" w:line="242" w:lineRule="auto"/>
              <w:ind w:left="827" w:right="159" w:hanging="360"/>
              <w:jc w:val="left"/>
              <w:rPr>
                <w:sz w:val="28"/>
              </w:rPr>
            </w:pPr>
            <w:r>
              <w:rPr>
                <w:sz w:val="28"/>
              </w:rPr>
              <w:t>Absences during mass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and events.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0" w:after="0" w:line="317" w:lineRule="exact"/>
              <w:ind w:left="827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Sickness 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Tantrums.</w:t>
            </w:r>
          </w:p>
        </w:tc>
        <w:tc>
          <w:tcPr>
            <w:tcW w:w="4374" w:type="dxa"/>
          </w:tcPr>
          <w:p>
            <w:pPr>
              <w:pStyle w:val="7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before="0" w:after="0" w:line="276" w:lineRule="auto"/>
              <w:ind w:left="826" w:right="311" w:hanging="360"/>
              <w:jc w:val="left"/>
              <w:rPr>
                <w:sz w:val="28"/>
              </w:rPr>
            </w:pPr>
            <w:r>
              <w:rPr>
                <w:sz w:val="28"/>
              </w:rPr>
              <w:t>The school will implement rules such as the pupils can enter the classroom 5 minutes before 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time.</w:t>
            </w:r>
          </w:p>
          <w:p>
            <w:pPr>
              <w:pStyle w:val="7"/>
              <w:rPr>
                <w:b/>
                <w:sz w:val="30"/>
              </w:rPr>
            </w:pPr>
          </w:p>
          <w:p>
            <w:pPr>
              <w:pStyle w:val="7"/>
              <w:numPr>
                <w:numId w:val="0"/>
              </w:numPr>
              <w:tabs>
                <w:tab w:val="left" w:pos="826"/>
                <w:tab w:val="left" w:pos="827"/>
              </w:tabs>
              <w:spacing w:before="0" w:after="0" w:line="240" w:lineRule="auto"/>
              <w:ind w:right="0" w:rightChars="0"/>
              <w:jc w:val="left"/>
              <w:rPr>
                <w:sz w:val="28"/>
              </w:rPr>
            </w:pPr>
          </w:p>
          <w:p>
            <w:pPr>
              <w:pStyle w:val="7"/>
              <w:numPr>
                <w:numId w:val="0"/>
              </w:numPr>
              <w:tabs>
                <w:tab w:val="left" w:pos="826"/>
                <w:tab w:val="left" w:pos="827"/>
              </w:tabs>
              <w:spacing w:before="0" w:after="0" w:line="240" w:lineRule="auto"/>
              <w:ind w:right="0" w:rightChars="0" w:firstLine="560" w:firstLineChars="200"/>
              <w:jc w:val="left"/>
              <w:rPr>
                <w:sz w:val="28"/>
              </w:rPr>
            </w:pPr>
            <w:r>
              <w:rPr>
                <w:rFonts w:hint="default"/>
                <w:sz w:val="28"/>
                <w:lang w:val="en-PH"/>
              </w:rPr>
              <w:t>-</w:t>
            </w:r>
            <w:r>
              <w:rPr>
                <w:sz w:val="28"/>
              </w:rPr>
              <w:t>Encourage and remind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</w:p>
          <w:p>
            <w:pPr>
              <w:pStyle w:val="7"/>
              <w:spacing w:before="2" w:line="370" w:lineRule="atLeast"/>
              <w:ind w:left="826" w:right="949"/>
              <w:rPr>
                <w:sz w:val="28"/>
              </w:rPr>
            </w:pPr>
            <w:r>
              <w:rPr>
                <w:sz w:val="28"/>
              </w:rPr>
              <w:t>parents to cooperate school activities.</w:t>
            </w:r>
          </w:p>
        </w:tc>
      </w:tr>
    </w:tbl>
    <w:p>
      <w:pPr>
        <w:spacing w:after="0" w:line="237" w:lineRule="auto"/>
        <w:rPr>
          <w:sz w:val="28"/>
        </w:rPr>
        <w:sectPr>
          <w:type w:val="continuous"/>
          <w:pgSz w:w="18720" w:h="12240" w:orient="landscape"/>
          <w:pgMar w:top="660" w:right="500" w:bottom="280" w:left="500" w:header="720" w:footer="720" w:gutter="0"/>
        </w:sect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4"/>
        <w:gridCol w:w="4374"/>
        <w:gridCol w:w="4374"/>
        <w:gridCol w:w="4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6" w:hRule="atLeast"/>
        </w:trPr>
        <w:tc>
          <w:tcPr>
            <w:tcW w:w="4374" w:type="dxa"/>
          </w:tcPr>
          <w:p>
            <w:pPr>
              <w:pStyle w:val="7"/>
              <w:ind w:left="107"/>
              <w:rPr>
                <w:sz w:val="32"/>
              </w:rPr>
            </w:pPr>
            <w:r>
              <w:rPr>
                <w:sz w:val="32"/>
              </w:rPr>
              <w:t>3. Academic Performance</w:t>
            </w:r>
          </w:p>
        </w:tc>
        <w:tc>
          <w:tcPr>
            <w:tcW w:w="4374" w:type="dxa"/>
          </w:tcPr>
          <w:p>
            <w:pPr>
              <w:pStyle w:val="7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before="0" w:after="0" w:line="276" w:lineRule="auto"/>
              <w:ind w:left="826" w:right="422" w:hanging="360"/>
              <w:jc w:val="left"/>
              <w:rPr>
                <w:sz w:val="28"/>
              </w:rPr>
            </w:pPr>
            <w:r>
              <w:rPr>
                <w:sz w:val="28"/>
              </w:rPr>
              <w:t>Can write uppercase and lowercase letters.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before="1" w:after="0" w:line="276" w:lineRule="auto"/>
              <w:ind w:left="826" w:right="173" w:hanging="360"/>
              <w:jc w:val="left"/>
              <w:rPr>
                <w:sz w:val="28"/>
              </w:rPr>
            </w:pPr>
            <w:r>
              <w:rPr>
                <w:sz w:val="28"/>
              </w:rPr>
              <w:t>Identify the beginning letter sound of the given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object.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before="0" w:after="0" w:line="321" w:lineRule="exact"/>
              <w:ind w:left="826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Can read CV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blends.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before="50" w:after="0" w:line="276" w:lineRule="auto"/>
              <w:ind w:left="826" w:right="623" w:hanging="360"/>
              <w:jc w:val="left"/>
              <w:rPr>
                <w:sz w:val="28"/>
              </w:rPr>
            </w:pPr>
            <w:r>
              <w:rPr>
                <w:sz w:val="28"/>
              </w:rPr>
              <w:t>Some of them can read CVC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words.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before="0" w:after="0" w:line="276" w:lineRule="auto"/>
              <w:ind w:left="826" w:right="595" w:hanging="360"/>
              <w:jc w:val="left"/>
              <w:rPr>
                <w:sz w:val="28"/>
              </w:rPr>
            </w:pPr>
            <w:r>
              <w:rPr>
                <w:sz w:val="28"/>
              </w:rPr>
              <w:t xml:space="preserve">There are </w:t>
            </w:r>
            <w:r>
              <w:rPr>
                <w:rFonts w:hint="default"/>
                <w:sz w:val="28"/>
                <w:lang w:val="en-PH"/>
              </w:rPr>
              <w:t>4</w:t>
            </w:r>
            <w:r>
              <w:rPr>
                <w:sz w:val="28"/>
              </w:rPr>
              <w:t xml:space="preserve"> pupils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rFonts w:hint="default"/>
                <w:spacing w:val="-12"/>
                <w:sz w:val="28"/>
                <w:lang w:val="en-PH"/>
              </w:rPr>
              <w:t>who can</w:t>
            </w:r>
            <w:r>
              <w:rPr>
                <w:sz w:val="28"/>
              </w:rPr>
              <w:t xml:space="preserve"> read with comprehension.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before="0" w:after="0" w:line="276" w:lineRule="auto"/>
              <w:ind w:left="826" w:right="250" w:hanging="360"/>
              <w:jc w:val="left"/>
              <w:rPr>
                <w:sz w:val="28"/>
              </w:rPr>
            </w:pPr>
            <w:r>
              <w:rPr>
                <w:sz w:val="28"/>
              </w:rPr>
              <w:t>Can identify numbers from 0 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12.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before="0" w:after="0" w:line="276" w:lineRule="auto"/>
              <w:ind w:left="826" w:right="798" w:hanging="360"/>
              <w:jc w:val="left"/>
              <w:rPr>
                <w:sz w:val="28"/>
              </w:rPr>
            </w:pPr>
            <w:r>
              <w:rPr>
                <w:sz w:val="28"/>
              </w:rPr>
              <w:t>Can read and write numbers from 0 to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12.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before="0" w:after="0" w:line="276" w:lineRule="auto"/>
              <w:ind w:left="826" w:right="515" w:hanging="360"/>
              <w:jc w:val="left"/>
              <w:rPr>
                <w:sz w:val="28"/>
              </w:rPr>
            </w:pPr>
            <w:r>
              <w:rPr>
                <w:sz w:val="28"/>
              </w:rPr>
              <w:t>Can rote count from 0 to 20.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before="0" w:after="0" w:line="276" w:lineRule="auto"/>
              <w:ind w:left="826" w:right="484" w:hanging="360"/>
              <w:jc w:val="left"/>
              <w:rPr>
                <w:sz w:val="28"/>
              </w:rPr>
            </w:pPr>
            <w:r>
              <w:rPr>
                <w:sz w:val="28"/>
              </w:rPr>
              <w:t>Can add and subtraction simple math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problem.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before="0" w:after="0" w:line="276" w:lineRule="auto"/>
              <w:ind w:left="826" w:right="484" w:hanging="360"/>
              <w:jc w:val="left"/>
              <w:rPr>
                <w:sz w:val="28"/>
              </w:rPr>
            </w:pPr>
            <w:r>
              <w:rPr>
                <w:rFonts w:hint="default"/>
                <w:sz w:val="28"/>
                <w:lang w:val="en-PH"/>
              </w:rPr>
              <w:t>One pupil can add and subtract big numbers mentally .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before="0" w:after="0" w:line="278" w:lineRule="auto"/>
              <w:ind w:left="826" w:right="253" w:hanging="360"/>
              <w:jc w:val="left"/>
              <w:rPr>
                <w:sz w:val="28"/>
              </w:rPr>
            </w:pPr>
            <w:r>
              <w:rPr>
                <w:sz w:val="28"/>
              </w:rPr>
              <w:t>Can read and write time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of the day.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before="0" w:after="0" w:line="276" w:lineRule="auto"/>
              <w:ind w:left="826" w:right="144" w:hanging="360"/>
              <w:jc w:val="left"/>
              <w:rPr>
                <w:sz w:val="28"/>
              </w:rPr>
            </w:pPr>
            <w:r>
              <w:rPr>
                <w:sz w:val="28"/>
              </w:rPr>
              <w:t>Can read and write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number word from 1 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before="0" w:after="0" w:line="276" w:lineRule="auto"/>
              <w:ind w:left="826" w:right="267" w:hanging="360"/>
              <w:jc w:val="left"/>
              <w:rPr>
                <w:sz w:val="28"/>
              </w:rPr>
            </w:pPr>
            <w:r>
              <w:rPr>
                <w:sz w:val="28"/>
              </w:rPr>
              <w:t>Can identify the kinds of animals their movements, sounds, body parts and its uses.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before="0" w:after="0" w:line="322" w:lineRule="exact"/>
              <w:ind w:left="826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Can identify 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weather.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before="0" w:after="0" w:line="370" w:lineRule="atLeast"/>
              <w:ind w:left="826" w:right="1140" w:hanging="360"/>
              <w:jc w:val="left"/>
              <w:rPr>
                <w:sz w:val="28"/>
              </w:rPr>
            </w:pPr>
            <w:r>
              <w:rPr>
                <w:sz w:val="28"/>
              </w:rPr>
              <w:t>Can hold the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pencil properly.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before="0" w:after="0" w:line="322" w:lineRule="exact"/>
              <w:ind w:left="826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Can write their own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name.</w:t>
            </w:r>
          </w:p>
          <w:p>
            <w:pPr>
              <w:pStyle w:val="7"/>
              <w:spacing w:before="5"/>
              <w:rPr>
                <w:b/>
                <w:sz w:val="36"/>
              </w:rPr>
            </w:pP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906"/>
              </w:tabs>
              <w:spacing w:before="0" w:after="0" w:line="276" w:lineRule="auto"/>
              <w:ind w:left="826" w:right="1060" w:hanging="360"/>
              <w:jc w:val="both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Can copy and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write announcement and reminders 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before="0" w:after="0" w:line="370" w:lineRule="atLeast"/>
              <w:ind w:left="826" w:right="1140" w:hanging="360"/>
              <w:jc w:val="left"/>
              <w:rPr>
                <w:sz w:val="28"/>
              </w:rPr>
            </w:pPr>
            <w:r>
              <w:rPr>
                <w:sz w:val="28"/>
              </w:rPr>
              <w:t>assignment notebook.</w:t>
            </w:r>
          </w:p>
        </w:tc>
        <w:tc>
          <w:tcPr>
            <w:tcW w:w="4374" w:type="dxa"/>
          </w:tcPr>
          <w:p>
            <w:pPr>
              <w:pStyle w:val="7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0" w:after="0" w:line="240" w:lineRule="auto"/>
              <w:ind w:left="827" w:right="110" w:hanging="360"/>
              <w:jc w:val="left"/>
              <w:rPr>
                <w:sz w:val="28"/>
              </w:rPr>
            </w:pPr>
            <w:r>
              <w:rPr>
                <w:sz w:val="28"/>
              </w:rPr>
              <w:t>Some pupils cannot identify letters and their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sounds.</w:t>
            </w:r>
          </w:p>
          <w:p>
            <w:pPr>
              <w:pStyle w:val="7"/>
              <w:rPr>
                <w:b/>
                <w:sz w:val="30"/>
              </w:rPr>
            </w:pPr>
          </w:p>
          <w:p>
            <w:pPr>
              <w:pStyle w:val="7"/>
              <w:rPr>
                <w:b/>
                <w:sz w:val="30"/>
              </w:rPr>
            </w:pPr>
          </w:p>
          <w:p>
            <w:pPr>
              <w:pStyle w:val="7"/>
              <w:rPr>
                <w:b/>
                <w:sz w:val="30"/>
              </w:rPr>
            </w:pPr>
          </w:p>
          <w:p>
            <w:pPr>
              <w:pStyle w:val="7"/>
              <w:rPr>
                <w:b/>
                <w:sz w:val="30"/>
              </w:rPr>
            </w:pPr>
          </w:p>
          <w:p>
            <w:pPr>
              <w:pStyle w:val="7"/>
              <w:rPr>
                <w:b/>
                <w:sz w:val="30"/>
              </w:rPr>
            </w:pPr>
          </w:p>
          <w:p>
            <w:pPr>
              <w:pStyle w:val="7"/>
              <w:rPr>
                <w:b/>
                <w:sz w:val="30"/>
              </w:rPr>
            </w:pPr>
          </w:p>
          <w:p>
            <w:pPr>
              <w:pStyle w:val="7"/>
              <w:rPr>
                <w:b/>
                <w:sz w:val="30"/>
              </w:rPr>
            </w:pPr>
          </w:p>
          <w:p>
            <w:pPr>
              <w:pStyle w:val="7"/>
              <w:rPr>
                <w:b/>
                <w:sz w:val="30"/>
              </w:rPr>
            </w:pPr>
          </w:p>
          <w:p>
            <w:pPr>
              <w:pStyle w:val="7"/>
              <w:rPr>
                <w:b/>
                <w:sz w:val="30"/>
              </w:rPr>
            </w:pPr>
          </w:p>
          <w:p>
            <w:pPr>
              <w:pStyle w:val="7"/>
              <w:rPr>
                <w:b/>
                <w:sz w:val="30"/>
              </w:rPr>
            </w:pPr>
          </w:p>
          <w:p>
            <w:pPr>
              <w:pStyle w:val="7"/>
              <w:rPr>
                <w:b/>
                <w:sz w:val="30"/>
              </w:rPr>
            </w:pPr>
          </w:p>
          <w:p>
            <w:pPr>
              <w:pStyle w:val="7"/>
              <w:rPr>
                <w:b/>
                <w:sz w:val="30"/>
              </w:rPr>
            </w:pPr>
          </w:p>
          <w:p>
            <w:pPr>
              <w:pStyle w:val="7"/>
              <w:spacing w:before="1"/>
              <w:rPr>
                <w:b/>
                <w:sz w:val="32"/>
              </w:rPr>
            </w:pPr>
          </w:p>
          <w:p>
            <w:pPr>
              <w:pStyle w:val="7"/>
              <w:spacing w:before="1"/>
              <w:rPr>
                <w:b/>
                <w:sz w:val="32"/>
              </w:rPr>
            </w:pPr>
          </w:p>
          <w:p>
            <w:pPr>
              <w:pStyle w:val="7"/>
              <w:spacing w:before="1"/>
              <w:rPr>
                <w:b/>
                <w:sz w:val="32"/>
              </w:rPr>
            </w:pP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0" w:after="0" w:line="240" w:lineRule="auto"/>
              <w:ind w:left="827" w:right="175" w:hanging="360"/>
              <w:jc w:val="left"/>
              <w:rPr>
                <w:sz w:val="28"/>
              </w:rPr>
            </w:pPr>
            <w:r>
              <w:rPr>
                <w:sz w:val="28"/>
              </w:rPr>
              <w:t>Some pupils were confused between the sign of addition and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subtraction.</w:t>
            </w:r>
          </w:p>
          <w:p>
            <w:pPr>
              <w:pStyle w:val="7"/>
              <w:rPr>
                <w:b/>
                <w:sz w:val="30"/>
              </w:rPr>
            </w:pPr>
          </w:p>
          <w:p>
            <w:pPr>
              <w:pStyle w:val="7"/>
              <w:rPr>
                <w:b/>
                <w:sz w:val="30"/>
              </w:rPr>
            </w:pPr>
          </w:p>
          <w:p>
            <w:pPr>
              <w:pStyle w:val="7"/>
              <w:rPr>
                <w:b/>
                <w:sz w:val="30"/>
              </w:rPr>
            </w:pP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0" w:after="0" w:line="240" w:lineRule="auto"/>
              <w:ind w:left="827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Some pupils do not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know</w:t>
            </w:r>
          </w:p>
          <w:p>
            <w:pPr>
              <w:pStyle w:val="7"/>
              <w:ind w:left="827"/>
              <w:rPr>
                <w:sz w:val="28"/>
              </w:rPr>
            </w:pPr>
            <w:r>
              <w:rPr>
                <w:sz w:val="28"/>
              </w:rPr>
              <w:t>how to spell their name properly.</w:t>
            </w:r>
          </w:p>
          <w:p>
            <w:pPr>
              <w:pStyle w:val="7"/>
              <w:numPr>
                <w:numId w:val="0"/>
              </w:numPr>
              <w:tabs>
                <w:tab w:val="left" w:pos="827"/>
                <w:tab w:val="left" w:pos="828"/>
              </w:tabs>
              <w:spacing w:before="0" w:after="0" w:line="240" w:lineRule="auto"/>
              <w:ind w:left="466" w:leftChars="0" w:right="0" w:rightChars="0"/>
              <w:jc w:val="left"/>
              <w:rPr>
                <w:sz w:val="28"/>
              </w:rPr>
            </w:pPr>
          </w:p>
        </w:tc>
        <w:tc>
          <w:tcPr>
            <w:tcW w:w="4374" w:type="dxa"/>
          </w:tcPr>
          <w:p>
            <w:pPr>
              <w:pStyle w:val="7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before="0" w:after="0" w:line="278" w:lineRule="auto"/>
              <w:ind w:left="826" w:right="502" w:hanging="360"/>
              <w:jc w:val="left"/>
              <w:rPr>
                <w:sz w:val="28"/>
              </w:rPr>
            </w:pPr>
            <w:r>
              <w:rPr>
                <w:sz w:val="28"/>
              </w:rPr>
              <w:t>Remind the parents to practice writing at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home.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before="0" w:after="0" w:line="276" w:lineRule="auto"/>
              <w:ind w:left="826" w:right="359" w:hanging="360"/>
              <w:jc w:val="left"/>
              <w:rPr>
                <w:sz w:val="28"/>
              </w:rPr>
            </w:pPr>
            <w:r>
              <w:rPr>
                <w:sz w:val="28"/>
              </w:rPr>
              <w:t>Encourage the parents to let their child watch educational videos during their free time.</w:t>
            </w:r>
          </w:p>
          <w:p>
            <w:pPr>
              <w:pStyle w:val="7"/>
              <w:rPr>
                <w:b/>
                <w:sz w:val="30"/>
              </w:rPr>
            </w:pPr>
          </w:p>
          <w:p>
            <w:pPr>
              <w:pStyle w:val="7"/>
              <w:rPr>
                <w:b/>
                <w:sz w:val="30"/>
              </w:rPr>
            </w:pPr>
          </w:p>
          <w:p>
            <w:pPr>
              <w:pStyle w:val="7"/>
              <w:rPr>
                <w:b/>
                <w:sz w:val="30"/>
              </w:rPr>
            </w:pPr>
          </w:p>
          <w:p>
            <w:pPr>
              <w:pStyle w:val="7"/>
              <w:rPr>
                <w:b/>
                <w:sz w:val="30"/>
              </w:rPr>
            </w:pPr>
          </w:p>
          <w:p>
            <w:pPr>
              <w:pStyle w:val="7"/>
              <w:rPr>
                <w:b/>
                <w:sz w:val="30"/>
              </w:rPr>
            </w:pPr>
          </w:p>
          <w:p>
            <w:pPr>
              <w:pStyle w:val="7"/>
              <w:rPr>
                <w:b/>
                <w:sz w:val="30"/>
              </w:rPr>
            </w:pPr>
          </w:p>
          <w:p>
            <w:pPr>
              <w:pStyle w:val="7"/>
              <w:rPr>
                <w:b/>
                <w:sz w:val="30"/>
              </w:rPr>
            </w:pPr>
          </w:p>
          <w:p>
            <w:pPr>
              <w:pStyle w:val="7"/>
              <w:rPr>
                <w:b/>
                <w:sz w:val="30"/>
              </w:rPr>
            </w:pPr>
          </w:p>
          <w:p>
            <w:pPr>
              <w:pStyle w:val="7"/>
              <w:rPr>
                <w:b/>
                <w:sz w:val="30"/>
              </w:rPr>
            </w:pPr>
          </w:p>
          <w:p>
            <w:pPr>
              <w:pStyle w:val="7"/>
              <w:rPr>
                <w:b/>
                <w:sz w:val="30"/>
              </w:rPr>
            </w:pPr>
          </w:p>
          <w:p>
            <w:pPr>
              <w:pStyle w:val="7"/>
              <w:numPr>
                <w:numId w:val="0"/>
              </w:numPr>
              <w:tabs>
                <w:tab w:val="left" w:pos="905"/>
                <w:tab w:val="left" w:pos="906"/>
              </w:tabs>
              <w:spacing w:before="201" w:after="0" w:line="276" w:lineRule="auto"/>
              <w:ind w:right="363" w:rightChars="0" w:firstLine="420" w:firstLineChars="150"/>
              <w:jc w:val="both"/>
              <w:rPr>
                <w:sz w:val="28"/>
              </w:rPr>
            </w:pPr>
            <w:r>
              <w:rPr>
                <w:rFonts w:hint="default"/>
                <w:sz w:val="28"/>
                <w:lang w:val="en-PH"/>
              </w:rPr>
              <w:t>- Gfor the pupils  more time  for the pupils to  f</w:t>
            </w:r>
            <w:r>
              <w:rPr>
                <w:sz w:val="28"/>
              </w:rPr>
              <w:t>amiliarize the symbol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of addition and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subtraction.</w:t>
            </w:r>
          </w:p>
          <w:p>
            <w:pPr>
              <w:pStyle w:val="7"/>
              <w:numPr>
                <w:numId w:val="0"/>
              </w:numPr>
              <w:tabs>
                <w:tab w:val="left" w:pos="905"/>
                <w:tab w:val="left" w:pos="906"/>
              </w:tabs>
              <w:spacing w:before="201" w:after="0" w:line="276" w:lineRule="auto"/>
              <w:ind w:right="363" w:rightChars="0" w:firstLine="420" w:firstLineChars="150"/>
              <w:jc w:val="both"/>
              <w:rPr>
                <w:sz w:val="28"/>
              </w:rPr>
            </w:pP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826"/>
                <w:tab w:val="left" w:pos="827"/>
              </w:tabs>
              <w:spacing w:before="0" w:after="0" w:line="240" w:lineRule="auto"/>
              <w:ind w:left="826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Practice writing at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home.</w:t>
            </w:r>
          </w:p>
          <w:p>
            <w:pPr>
              <w:pStyle w:val="7"/>
              <w:rPr>
                <w:b/>
                <w:sz w:val="30"/>
              </w:rPr>
            </w:pPr>
          </w:p>
          <w:p>
            <w:pPr>
              <w:pStyle w:val="7"/>
              <w:numPr>
                <w:numId w:val="0"/>
              </w:numPr>
              <w:tabs>
                <w:tab w:val="left" w:pos="905"/>
                <w:tab w:val="left" w:pos="906"/>
              </w:tabs>
              <w:spacing w:before="201" w:after="0" w:line="276" w:lineRule="auto"/>
              <w:ind w:right="363" w:rightChars="0" w:firstLine="420" w:firstLineChars="150"/>
              <w:jc w:val="both"/>
              <w:rPr>
                <w:sz w:val="28"/>
              </w:rPr>
            </w:pPr>
            <w:r>
              <w:rPr>
                <w:rFonts w:hint="default"/>
                <w:sz w:val="28"/>
                <w:lang w:val="en-PH"/>
              </w:rPr>
              <w:t xml:space="preserve">- </w:t>
            </w:r>
            <w:r>
              <w:rPr>
                <w:sz w:val="28"/>
              </w:rPr>
              <w:t>Remind the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parents always.</w:t>
            </w:r>
          </w:p>
        </w:tc>
      </w:tr>
    </w:tbl>
    <w:p>
      <w:pPr>
        <w:spacing w:after="0" w:line="276" w:lineRule="auto"/>
        <w:jc w:val="left"/>
        <w:rPr>
          <w:sz w:val="28"/>
        </w:rPr>
        <w:sectPr>
          <w:pgSz w:w="18720" w:h="12240" w:orient="landscape"/>
          <w:pgMar w:top="720" w:right="500" w:bottom="280" w:left="500" w:header="720" w:footer="720" w:gutter="0"/>
        </w:sect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4"/>
        <w:gridCol w:w="4374"/>
        <w:gridCol w:w="4374"/>
        <w:gridCol w:w="4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4374" w:type="dxa"/>
          </w:tcPr>
          <w:p>
            <w:pPr>
              <w:pStyle w:val="7"/>
              <w:spacing w:line="360" w:lineRule="auto"/>
              <w:ind w:left="107" w:right="395"/>
              <w:rPr>
                <w:b/>
                <w:sz w:val="32"/>
              </w:rPr>
            </w:pPr>
            <w:r>
              <w:rPr>
                <w:b/>
                <w:sz w:val="32"/>
              </w:rPr>
              <w:t>II. Extra – Curricular / Co- Curricular Activities</w:t>
            </w:r>
          </w:p>
          <w:p>
            <w:pPr>
              <w:pStyle w:val="7"/>
              <w:ind w:left="107"/>
              <w:rPr>
                <w:sz w:val="32"/>
              </w:rPr>
            </w:pPr>
            <w:r>
              <w:rPr>
                <w:sz w:val="32"/>
              </w:rPr>
              <w:t>1. Presentation</w:t>
            </w:r>
          </w:p>
        </w:tc>
        <w:tc>
          <w:tcPr>
            <w:tcW w:w="4374" w:type="dxa"/>
          </w:tcPr>
          <w:p>
            <w:pPr>
              <w:pStyle w:val="7"/>
              <w:ind w:left="826" w:hanging="360"/>
              <w:rPr>
                <w:sz w:val="28"/>
              </w:rPr>
            </w:pPr>
            <w:r>
              <w:rPr>
                <w:sz w:val="28"/>
              </w:rPr>
              <w:t>1. Parents’ Day ( Poem and dance Presentation )</w:t>
            </w: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spacing w:before="0" w:after="0" w:line="240" w:lineRule="auto"/>
              <w:ind w:left="826" w:right="827" w:hanging="360"/>
              <w:jc w:val="left"/>
              <w:rPr>
                <w:sz w:val="28"/>
              </w:rPr>
            </w:pPr>
            <w:r>
              <w:rPr>
                <w:sz w:val="28"/>
              </w:rPr>
              <w:t>Can memorize simple poem</w:t>
            </w: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spacing w:before="0" w:after="0" w:line="321" w:lineRule="exact"/>
              <w:ind w:left="826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Can follow simple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steps.</w:t>
            </w: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spacing w:before="0" w:after="0" w:line="321" w:lineRule="exact"/>
              <w:ind w:left="826" w:right="0" w:hanging="361"/>
              <w:jc w:val="left"/>
              <w:rPr>
                <w:sz w:val="28"/>
              </w:rPr>
            </w:pPr>
            <w:r>
              <w:rPr>
                <w:rFonts w:hint="default"/>
                <w:sz w:val="28"/>
                <w:lang w:val="en-PH"/>
              </w:rPr>
              <w:t>Can sing a whole song with action.</w:t>
            </w:r>
          </w:p>
        </w:tc>
        <w:tc>
          <w:tcPr>
            <w:tcW w:w="4374" w:type="dxa"/>
          </w:tcPr>
          <w:p>
            <w:pPr>
              <w:pStyle w:val="7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 w:after="0" w:line="322" w:lineRule="exact"/>
              <w:ind w:left="827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Lack of Parents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support</w:t>
            </w:r>
          </w:p>
          <w:p>
            <w:pPr>
              <w:pStyle w:val="7"/>
              <w:spacing w:before="10"/>
              <w:rPr>
                <w:b/>
                <w:sz w:val="27"/>
              </w:rPr>
            </w:pP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 w:after="0" w:line="240" w:lineRule="auto"/>
              <w:ind w:left="827" w:right="610" w:hanging="360"/>
              <w:jc w:val="left"/>
              <w:rPr>
                <w:sz w:val="28"/>
              </w:rPr>
            </w:pPr>
            <w:r>
              <w:rPr>
                <w:sz w:val="28"/>
              </w:rPr>
              <w:t>Lack of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self-Confidence (Shyness)</w:t>
            </w:r>
          </w:p>
        </w:tc>
        <w:tc>
          <w:tcPr>
            <w:tcW w:w="4374" w:type="dxa"/>
          </w:tcPr>
          <w:p>
            <w:pPr>
              <w:pStyle w:val="7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before="0" w:after="0" w:line="276" w:lineRule="auto"/>
              <w:ind w:left="826" w:right="314" w:hanging="360"/>
              <w:jc w:val="left"/>
              <w:rPr>
                <w:sz w:val="28"/>
              </w:rPr>
            </w:pPr>
            <w:r>
              <w:rPr>
                <w:sz w:val="28"/>
              </w:rPr>
              <w:t>Encourage Parents to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join the activities.</w:t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before="0" w:after="0" w:line="240" w:lineRule="auto"/>
              <w:ind w:left="826" w:right="158" w:hanging="360"/>
              <w:jc w:val="left"/>
              <w:rPr>
                <w:sz w:val="28"/>
              </w:rPr>
            </w:pPr>
            <w:r>
              <w:rPr>
                <w:sz w:val="28"/>
              </w:rPr>
              <w:t>Give some reinforcement to those pupils who join the activities.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374" w:type="dxa"/>
          </w:tcPr>
          <w:p>
            <w:pPr>
              <w:pStyle w:val="7"/>
              <w:spacing w:line="366" w:lineRule="exact"/>
              <w:ind w:left="107"/>
              <w:rPr>
                <w:sz w:val="32"/>
              </w:rPr>
            </w:pPr>
            <w:r>
              <w:rPr>
                <w:sz w:val="32"/>
              </w:rPr>
              <w:t>2. Organizations of Club</w:t>
            </w:r>
          </w:p>
        </w:tc>
        <w:tc>
          <w:tcPr>
            <w:tcW w:w="437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437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437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2" w:hRule="atLeast"/>
        </w:trPr>
        <w:tc>
          <w:tcPr>
            <w:tcW w:w="4374" w:type="dxa"/>
          </w:tcPr>
          <w:p>
            <w:pPr>
              <w:pStyle w:val="7"/>
              <w:spacing w:line="368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III. Resources Management</w:t>
            </w:r>
          </w:p>
          <w:p>
            <w:pPr>
              <w:pStyle w:val="7"/>
              <w:spacing w:before="181"/>
              <w:ind w:left="107"/>
              <w:rPr>
                <w:sz w:val="32"/>
              </w:rPr>
            </w:pPr>
            <w:r>
              <w:rPr>
                <w:sz w:val="32"/>
              </w:rPr>
              <w:t>1. Classroom Equipment</w:t>
            </w:r>
          </w:p>
        </w:tc>
        <w:tc>
          <w:tcPr>
            <w:tcW w:w="4374" w:type="dxa"/>
          </w:tcPr>
          <w:p>
            <w:pPr>
              <w:pStyle w:val="7"/>
              <w:spacing w:before="9"/>
              <w:rPr>
                <w:b/>
                <w:sz w:val="41"/>
              </w:rPr>
            </w:pP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826"/>
                <w:tab w:val="left" w:pos="827"/>
              </w:tabs>
              <w:spacing w:before="0" w:after="0" w:line="276" w:lineRule="auto"/>
              <w:ind w:left="826" w:right="378" w:hanging="360"/>
              <w:jc w:val="left"/>
              <w:rPr>
                <w:sz w:val="28"/>
              </w:rPr>
            </w:pPr>
            <w:r>
              <w:rPr>
                <w:sz w:val="28"/>
              </w:rPr>
              <w:t>The classroom provides safety environment to all pupils. (Chairs and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tables are properly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arranged.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826"/>
                <w:tab w:val="left" w:pos="827"/>
              </w:tabs>
              <w:spacing w:before="3" w:after="0" w:line="276" w:lineRule="auto"/>
              <w:ind w:left="826" w:right="1060" w:hanging="360"/>
              <w:jc w:val="left"/>
              <w:rPr>
                <w:sz w:val="28"/>
              </w:rPr>
            </w:pPr>
            <w:r>
              <w:rPr>
                <w:sz w:val="28"/>
              </w:rPr>
              <w:t>The materials and equipment used are developmentally appropriate.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826"/>
                <w:tab w:val="left" w:pos="827"/>
              </w:tabs>
              <w:spacing w:before="0" w:after="0" w:line="276" w:lineRule="auto"/>
              <w:ind w:left="826" w:right="112" w:hanging="360"/>
              <w:jc w:val="left"/>
              <w:rPr>
                <w:sz w:val="28"/>
              </w:rPr>
            </w:pPr>
            <w:r>
              <w:rPr>
                <w:sz w:val="28"/>
              </w:rPr>
              <w:t>We have 7 Areas inside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the classroom (Literacy, Dramatic, manipulative, Large Area, Audio- visual , Art Area and Theme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Area)</w:t>
            </w:r>
          </w:p>
        </w:tc>
        <w:tc>
          <w:tcPr>
            <w:tcW w:w="4374" w:type="dxa"/>
          </w:tcPr>
          <w:p>
            <w:pPr>
              <w:pStyle w:val="7"/>
              <w:rPr>
                <w:b/>
                <w:sz w:val="30"/>
              </w:rPr>
            </w:pPr>
          </w:p>
          <w:p>
            <w:pPr>
              <w:pStyle w:val="7"/>
              <w:rPr>
                <w:b/>
                <w:sz w:val="30"/>
              </w:rPr>
            </w:pP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0" w:after="0" w:line="276" w:lineRule="auto"/>
              <w:ind w:left="827" w:right="812" w:hanging="360"/>
              <w:jc w:val="left"/>
              <w:rPr>
                <w:sz w:val="28"/>
              </w:rPr>
            </w:pPr>
            <w:r>
              <w:rPr>
                <w:rFonts w:hint="default"/>
                <w:sz w:val="28"/>
                <w:lang w:val="en-PH"/>
              </w:rPr>
              <w:t>N</w:t>
            </w:r>
            <w:r>
              <w:rPr>
                <w:sz w:val="28"/>
              </w:rPr>
              <w:t>ot all the areas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have materials and needs improvement.</w:t>
            </w:r>
          </w:p>
          <w:p>
            <w:pPr>
              <w:pStyle w:val="7"/>
              <w:spacing w:before="11"/>
              <w:rPr>
                <w:b/>
                <w:sz w:val="41"/>
              </w:rPr>
            </w:pP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0" w:after="0" w:line="240" w:lineRule="auto"/>
              <w:ind w:left="827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1 Classroom has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4374" w:type="dxa"/>
          </w:tcPr>
          <w:p>
            <w:pPr>
              <w:pStyle w:val="7"/>
              <w:rPr>
                <w:b/>
                <w:sz w:val="30"/>
              </w:rPr>
            </w:pPr>
          </w:p>
          <w:p>
            <w:pPr>
              <w:pStyle w:val="7"/>
              <w:spacing w:before="9"/>
              <w:rPr>
                <w:b/>
                <w:sz w:val="23"/>
              </w:rPr>
            </w:pPr>
          </w:p>
          <w:p>
            <w:pPr>
              <w:pStyle w:val="7"/>
              <w:tabs>
                <w:tab w:val="left" w:pos="905"/>
              </w:tabs>
              <w:spacing w:line="276" w:lineRule="auto"/>
              <w:ind w:left="826" w:right="111" w:hanging="3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The classroom set-up must follow the CSSDO arrangement and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Standard.</w:t>
            </w:r>
          </w:p>
        </w:tc>
      </w:tr>
    </w:tbl>
    <w:p>
      <w:pPr>
        <w:spacing w:after="0" w:line="276" w:lineRule="auto"/>
        <w:rPr>
          <w:sz w:val="28"/>
        </w:rPr>
        <w:sectPr>
          <w:pgSz w:w="18720" w:h="12240" w:orient="landscape"/>
          <w:pgMar w:top="720" w:right="500" w:bottom="280" w:left="500" w:header="720" w:footer="720" w:gutter="0"/>
        </w:sect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4"/>
        <w:gridCol w:w="4374"/>
        <w:gridCol w:w="4374"/>
        <w:gridCol w:w="4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437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4374" w:type="dxa"/>
          </w:tcPr>
          <w:p>
            <w:pPr>
              <w:pStyle w:val="7"/>
              <w:tabs>
                <w:tab w:val="left" w:pos="826"/>
              </w:tabs>
              <w:spacing w:line="276" w:lineRule="auto"/>
              <w:ind w:left="826" w:right="842" w:hanging="3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1 Classroom has </w:t>
            </w:r>
            <w:r>
              <w:rPr>
                <w:spacing w:val="-5"/>
                <w:sz w:val="28"/>
              </w:rPr>
              <w:t xml:space="preserve">own </w:t>
            </w:r>
            <w:r>
              <w:rPr>
                <w:sz w:val="28"/>
              </w:rPr>
              <w:t>comfort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room.</w:t>
            </w:r>
          </w:p>
        </w:tc>
        <w:tc>
          <w:tcPr>
            <w:tcW w:w="4374" w:type="dxa"/>
          </w:tcPr>
          <w:p>
            <w:pPr>
              <w:pStyle w:val="7"/>
              <w:spacing w:line="276" w:lineRule="auto"/>
              <w:ind w:left="827" w:right="638"/>
              <w:rPr>
                <w:sz w:val="28"/>
              </w:rPr>
            </w:pPr>
            <w:r>
              <w:rPr>
                <w:sz w:val="28"/>
              </w:rPr>
              <w:t>Comfort room and floor tiles.</w:t>
            </w:r>
          </w:p>
        </w:tc>
        <w:tc>
          <w:tcPr>
            <w:tcW w:w="437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4374" w:type="dxa"/>
          </w:tcPr>
          <w:p>
            <w:pPr>
              <w:pStyle w:val="7"/>
              <w:spacing w:line="367" w:lineRule="exact"/>
              <w:ind w:left="107"/>
              <w:rPr>
                <w:sz w:val="32"/>
              </w:rPr>
            </w:pPr>
            <w:r>
              <w:rPr>
                <w:sz w:val="32"/>
              </w:rPr>
              <w:t>2. Teaching Personnel</w:t>
            </w:r>
          </w:p>
        </w:tc>
        <w:tc>
          <w:tcPr>
            <w:tcW w:w="4374" w:type="dxa"/>
          </w:tcPr>
          <w:p>
            <w:pPr>
              <w:pStyle w:val="7"/>
              <w:tabs>
                <w:tab w:val="left" w:pos="826"/>
              </w:tabs>
              <w:spacing w:line="276" w:lineRule="auto"/>
              <w:ind w:left="826" w:right="641" w:hanging="3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2 Teachers are ECE graduate and 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teacher earned units for ECE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</w:p>
          <w:p>
            <w:pPr>
              <w:pStyle w:val="7"/>
              <w:spacing w:line="320" w:lineRule="exact"/>
              <w:ind w:left="826"/>
              <w:rPr>
                <w:sz w:val="28"/>
              </w:rPr>
            </w:pPr>
            <w:r>
              <w:rPr>
                <w:sz w:val="28"/>
              </w:rPr>
              <w:t>Masteral Studies.</w:t>
            </w:r>
          </w:p>
        </w:tc>
        <w:tc>
          <w:tcPr>
            <w:tcW w:w="4374" w:type="dxa"/>
          </w:tcPr>
          <w:p>
            <w:pPr>
              <w:pStyle w:val="7"/>
              <w:tabs>
                <w:tab w:val="left" w:pos="827"/>
              </w:tabs>
              <w:spacing w:line="276" w:lineRule="auto"/>
              <w:ind w:left="827" w:right="300" w:hanging="3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Age level requirement for the teacher is 18-45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years old.</w:t>
            </w:r>
          </w:p>
        </w:tc>
        <w:tc>
          <w:tcPr>
            <w:tcW w:w="4374" w:type="dxa"/>
          </w:tcPr>
          <w:p>
            <w:pPr>
              <w:pStyle w:val="7"/>
              <w:tabs>
                <w:tab w:val="left" w:pos="826"/>
              </w:tabs>
              <w:spacing w:line="276" w:lineRule="auto"/>
              <w:ind w:left="826" w:right="159" w:hanging="3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There must be 1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consistent aide per PRE-KINDER adviser.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9" w:hRule="atLeast"/>
        </w:trPr>
        <w:tc>
          <w:tcPr>
            <w:tcW w:w="4374" w:type="dxa"/>
          </w:tcPr>
          <w:p>
            <w:pPr>
              <w:pStyle w:val="7"/>
              <w:spacing w:before="1"/>
              <w:ind w:left="107"/>
              <w:rPr>
                <w:sz w:val="32"/>
              </w:rPr>
            </w:pPr>
            <w:r>
              <w:rPr>
                <w:sz w:val="32"/>
              </w:rPr>
              <w:t>3. Program Implementation</w:t>
            </w:r>
          </w:p>
        </w:tc>
        <w:tc>
          <w:tcPr>
            <w:tcW w:w="4374" w:type="dxa"/>
          </w:tcPr>
          <w:p>
            <w:pPr>
              <w:pStyle w:val="7"/>
              <w:numPr>
                <w:ilvl w:val="0"/>
                <w:numId w:val="17"/>
              </w:numPr>
              <w:tabs>
                <w:tab w:val="left" w:pos="826"/>
                <w:tab w:val="left" w:pos="827"/>
              </w:tabs>
              <w:spacing w:before="0" w:after="0" w:line="276" w:lineRule="auto"/>
              <w:ind w:left="826" w:right="253" w:hanging="360"/>
              <w:jc w:val="left"/>
              <w:rPr>
                <w:sz w:val="28"/>
              </w:rPr>
            </w:pPr>
            <w:r>
              <w:rPr>
                <w:sz w:val="28"/>
              </w:rPr>
              <w:t>The 7 Areas inside the classroom were utilized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by the pupils.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826"/>
                <w:tab w:val="left" w:pos="827"/>
              </w:tabs>
              <w:spacing w:before="0" w:after="0" w:line="276" w:lineRule="auto"/>
              <w:ind w:left="826" w:right="717" w:hanging="360"/>
              <w:jc w:val="left"/>
              <w:rPr>
                <w:sz w:val="28"/>
              </w:rPr>
            </w:pPr>
            <w:r>
              <w:rPr>
                <w:sz w:val="28"/>
              </w:rPr>
              <w:t>The pupils have fun whenever they use the large area.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826"/>
                <w:tab w:val="left" w:pos="827"/>
              </w:tabs>
              <w:spacing w:before="0" w:after="0" w:line="276" w:lineRule="auto"/>
              <w:ind w:left="826" w:right="484" w:hanging="360"/>
              <w:jc w:val="left"/>
              <w:rPr>
                <w:sz w:val="28"/>
              </w:rPr>
            </w:pPr>
            <w:r>
              <w:rPr>
                <w:sz w:val="28"/>
              </w:rPr>
              <w:t>ECCD was administered on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time.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826"/>
                <w:tab w:val="left" w:pos="827"/>
              </w:tabs>
              <w:spacing w:before="0" w:after="0" w:line="240" w:lineRule="auto"/>
              <w:ind w:left="826" w:right="313" w:hanging="360"/>
              <w:jc w:val="left"/>
              <w:rPr>
                <w:sz w:val="28"/>
              </w:rPr>
            </w:pPr>
            <w:r>
              <w:rPr>
                <w:sz w:val="28"/>
              </w:rPr>
              <w:t>Can use scissors properly (opening of “baon” or snacks)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826"/>
                <w:tab w:val="left" w:pos="827"/>
              </w:tabs>
              <w:spacing w:before="0" w:after="0" w:line="240" w:lineRule="auto"/>
              <w:ind w:left="826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They followed 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single</w:t>
            </w:r>
          </w:p>
          <w:p>
            <w:pPr>
              <w:pStyle w:val="7"/>
              <w:spacing w:line="370" w:lineRule="atLeast"/>
              <w:ind w:left="826" w:right="109"/>
              <w:rPr>
                <w:sz w:val="28"/>
              </w:rPr>
            </w:pPr>
            <w:r>
              <w:rPr>
                <w:sz w:val="28"/>
              </w:rPr>
              <w:t>use plastic ban implemented by the school.</w:t>
            </w:r>
          </w:p>
        </w:tc>
        <w:tc>
          <w:tcPr>
            <w:tcW w:w="4374" w:type="dxa"/>
          </w:tcPr>
          <w:p>
            <w:pPr>
              <w:pStyle w:val="7"/>
              <w:spacing w:before="10"/>
              <w:rPr>
                <w:b/>
                <w:sz w:val="23"/>
              </w:rPr>
            </w:pP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0" w:after="0" w:line="276" w:lineRule="auto"/>
              <w:ind w:left="827" w:right="173" w:hanging="360"/>
              <w:jc w:val="left"/>
              <w:rPr>
                <w:sz w:val="28"/>
              </w:rPr>
            </w:pPr>
            <w:r>
              <w:rPr>
                <w:sz w:val="28"/>
              </w:rPr>
              <w:t>The pupils who are 3 yrs old cannot make use of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the large area because the 4yrs old will get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envious.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0" w:after="0" w:line="242" w:lineRule="auto"/>
              <w:ind w:left="827" w:right="250" w:hanging="360"/>
              <w:jc w:val="left"/>
              <w:rPr>
                <w:sz w:val="28"/>
              </w:rPr>
            </w:pPr>
            <w:r>
              <w:rPr>
                <w:sz w:val="28"/>
              </w:rPr>
              <w:t>They need guidance when handling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scissors.</w:t>
            </w:r>
          </w:p>
          <w:p>
            <w:pPr>
              <w:pStyle w:val="7"/>
              <w:spacing w:before="8"/>
              <w:rPr>
                <w:b/>
                <w:sz w:val="31"/>
              </w:rPr>
            </w:pP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0" w:after="0" w:line="240" w:lineRule="auto"/>
              <w:ind w:left="827" w:right="125" w:hanging="360"/>
              <w:jc w:val="left"/>
              <w:rPr>
                <w:sz w:val="28"/>
              </w:rPr>
            </w:pPr>
            <w:r>
              <w:rPr>
                <w:sz w:val="28"/>
              </w:rPr>
              <w:t>Some pupils still do not use “baonan” 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tumbler.</w:t>
            </w:r>
          </w:p>
        </w:tc>
        <w:tc>
          <w:tcPr>
            <w:tcW w:w="4374" w:type="dxa"/>
          </w:tcPr>
          <w:p>
            <w:pPr>
              <w:pStyle w:val="7"/>
              <w:spacing w:before="11"/>
              <w:rPr>
                <w:b/>
                <w:sz w:val="29"/>
              </w:rPr>
            </w:pPr>
          </w:p>
          <w:p>
            <w:pPr>
              <w:pStyle w:val="7"/>
              <w:spacing w:before="11"/>
              <w:rPr>
                <w:b/>
                <w:sz w:val="29"/>
              </w:rPr>
            </w:pPr>
          </w:p>
          <w:p>
            <w:pPr>
              <w:pStyle w:val="7"/>
              <w:spacing w:before="11"/>
              <w:rPr>
                <w:b/>
                <w:sz w:val="29"/>
              </w:rPr>
            </w:pPr>
          </w:p>
          <w:p>
            <w:pPr>
              <w:pStyle w:val="7"/>
              <w:spacing w:before="11"/>
              <w:rPr>
                <w:b/>
                <w:sz w:val="29"/>
              </w:rPr>
            </w:pPr>
          </w:p>
          <w:p>
            <w:pPr>
              <w:pStyle w:val="7"/>
              <w:spacing w:before="11"/>
              <w:rPr>
                <w:b/>
                <w:sz w:val="29"/>
              </w:rPr>
            </w:pPr>
          </w:p>
          <w:p>
            <w:pPr>
              <w:pStyle w:val="7"/>
              <w:numPr>
                <w:ilvl w:val="0"/>
                <w:numId w:val="19"/>
              </w:numPr>
              <w:tabs>
                <w:tab w:val="left" w:pos="826"/>
                <w:tab w:val="left" w:pos="827"/>
              </w:tabs>
              <w:spacing w:before="0" w:after="0" w:line="276" w:lineRule="auto"/>
              <w:ind w:left="826" w:right="267" w:hanging="360"/>
              <w:jc w:val="left"/>
              <w:rPr>
                <w:sz w:val="28"/>
              </w:rPr>
            </w:pPr>
            <w:r>
              <w:rPr>
                <w:sz w:val="28"/>
              </w:rPr>
              <w:t>Tell them the dos and dont’s in handling scissors and constant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reminders.</w:t>
            </w:r>
          </w:p>
          <w:p>
            <w:pPr>
              <w:pStyle w:val="7"/>
              <w:numPr>
                <w:ilvl w:val="0"/>
                <w:numId w:val="19"/>
              </w:numPr>
              <w:tabs>
                <w:tab w:val="left" w:pos="826"/>
                <w:tab w:val="left" w:pos="827"/>
              </w:tabs>
              <w:spacing w:before="0" w:after="0" w:line="276" w:lineRule="auto"/>
              <w:ind w:left="826" w:right="484" w:hanging="360"/>
              <w:jc w:val="left"/>
              <w:rPr>
                <w:sz w:val="28"/>
              </w:rPr>
            </w:pPr>
            <w:r>
              <w:rPr>
                <w:sz w:val="28"/>
              </w:rPr>
              <w:t>Continue to inform the parents regarding  the single use of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plastic.</w:t>
            </w:r>
          </w:p>
        </w:tc>
      </w:tr>
    </w:tbl>
    <w:p>
      <w:pPr>
        <w:spacing w:before="6" w:line="240" w:lineRule="auto"/>
        <w:rPr>
          <w:b/>
          <w:sz w:val="17"/>
        </w:rPr>
      </w:pPr>
    </w:p>
    <w:p>
      <w:pPr>
        <w:spacing w:before="89"/>
        <w:ind w:left="221" w:right="0" w:firstLine="0"/>
        <w:jc w:val="left"/>
        <w:rPr>
          <w:sz w:val="32"/>
        </w:rPr>
      </w:pPr>
      <w:r>
        <w:rPr>
          <w:sz w:val="32"/>
        </w:rPr>
        <w:t>Prepared by:</w:t>
      </w:r>
    </w:p>
    <w:p>
      <w:pPr>
        <w:spacing w:before="6" w:line="240" w:lineRule="auto"/>
        <w:rPr>
          <w:sz w:val="33"/>
        </w:rPr>
      </w:pPr>
    </w:p>
    <w:p>
      <w:pPr>
        <w:pStyle w:val="2"/>
        <w:tabs>
          <w:tab w:val="left" w:pos="7421"/>
        </w:tabs>
        <w:ind w:left="221"/>
      </w:pPr>
      <w:r>
        <w:t>LEILA</w:t>
      </w:r>
      <w:r>
        <w:rPr>
          <w:spacing w:val="-1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MONTERDE</w:t>
      </w:r>
      <w:r>
        <w:tab/>
      </w:r>
      <w:r>
        <w:t>CHERRY ANN G.</w:t>
      </w:r>
      <w:r>
        <w:rPr>
          <w:spacing w:val="3"/>
        </w:rPr>
        <w:t xml:space="preserve"> </w:t>
      </w:r>
      <w:r>
        <w:t>UNTAL</w:t>
      </w:r>
    </w:p>
    <w:p>
      <w:pPr>
        <w:pStyle w:val="2"/>
        <w:tabs>
          <w:tab w:val="left" w:pos="7421"/>
        </w:tabs>
        <w:spacing w:before="62"/>
        <w:ind w:left="221"/>
      </w:pPr>
      <w:r>
        <w:t>EDELYN</w:t>
      </w:r>
      <w:r>
        <w:rPr>
          <w:spacing w:val="-4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GUALIZA</w:t>
      </w:r>
      <w:r>
        <w:tab/>
      </w:r>
      <w:r>
        <w:t>LOLITA M.</w:t>
      </w:r>
      <w:r>
        <w:rPr>
          <w:spacing w:val="-1"/>
        </w:rPr>
        <w:t xml:space="preserve"> </w:t>
      </w:r>
      <w:r>
        <w:t>GABRIENTO</w:t>
      </w:r>
    </w:p>
    <w:p>
      <w:pPr>
        <w:spacing w:after="0"/>
        <w:sectPr>
          <w:pgSz w:w="18720" w:h="12240" w:orient="landscape"/>
          <w:pgMar w:top="720" w:right="500" w:bottom="280" w:left="500" w:header="720" w:footer="720" w:gutter="0"/>
        </w:sectPr>
      </w:pPr>
      <w:bookmarkStart w:id="0" w:name="_GoBack"/>
      <w:bookmarkEnd w:id="0"/>
    </w:p>
    <w:p>
      <w:pPr>
        <w:pStyle w:val="2"/>
        <w:tabs>
          <w:tab w:val="left" w:pos="7421"/>
        </w:tabs>
        <w:spacing w:before="62"/>
        <w:ind w:left="221"/>
      </w:pPr>
      <w:r>
        <w:t>EDELYN</w:t>
      </w:r>
      <w:r>
        <w:rPr>
          <w:spacing w:val="-4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GUALIZA</w:t>
      </w:r>
      <w:r>
        <w:tab/>
      </w:r>
      <w:r>
        <w:t>LOLITA M.</w:t>
      </w:r>
      <w:r>
        <w:rPr>
          <w:spacing w:val="-1"/>
        </w:rPr>
        <w:t xml:space="preserve"> </w:t>
      </w:r>
      <w:r>
        <w:t>GABRIENTO</w:t>
      </w:r>
    </w:p>
    <w:sectPr>
      <w:pgSz w:w="18720" w:h="12240" w:orient="landscape"/>
      <w:pgMar w:top="660" w:right="500" w:bottom="280" w:left="5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-"/>
      <w:lvlJc w:val="left"/>
      <w:pPr>
        <w:ind w:left="826" w:hanging="360"/>
      </w:pPr>
      <w:rPr>
        <w:rFonts w:hint="default" w:ascii="Arial" w:hAnsi="Arial" w:eastAsia="Arial" w:cs="Arial"/>
        <w:w w:val="100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</w:abstractNum>
  <w:abstractNum w:abstractNumId="1">
    <w:nsid w:val="9C8AC8EF"/>
    <w:multiLevelType w:val="multilevel"/>
    <w:tmpl w:val="9C8AC8EF"/>
    <w:lvl w:ilvl="0" w:tentative="0">
      <w:start w:val="0"/>
      <w:numFmt w:val="bullet"/>
      <w:lvlText w:val="-"/>
      <w:lvlJc w:val="left"/>
      <w:pPr>
        <w:ind w:left="826" w:hanging="360"/>
      </w:pPr>
      <w:rPr>
        <w:rFonts w:hint="default" w:ascii="Arial" w:hAnsi="Arial" w:eastAsia="Arial" w:cs="Arial"/>
        <w:w w:val="100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</w:abstractNum>
  <w:abstractNum w:abstractNumId="2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827" w:hanging="360"/>
      </w:pPr>
      <w:rPr>
        <w:rFonts w:hint="default" w:ascii="Arial" w:hAnsi="Arial" w:eastAsia="Arial" w:cs="Arial"/>
        <w:w w:val="100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</w:abstractNum>
  <w:abstractNum w:abstractNumId="3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826" w:hanging="360"/>
      </w:pPr>
      <w:rPr>
        <w:rFonts w:hint="default" w:ascii="Arial" w:hAnsi="Arial" w:eastAsia="Arial" w:cs="Arial"/>
        <w:w w:val="100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</w:abstractNum>
  <w:abstractNum w:abstractNumId="4">
    <w:nsid w:val="C8879AEF"/>
    <w:multiLevelType w:val="multilevel"/>
    <w:tmpl w:val="C8879AEF"/>
    <w:lvl w:ilvl="0" w:tentative="0">
      <w:start w:val="0"/>
      <w:numFmt w:val="bullet"/>
      <w:lvlText w:val="-"/>
      <w:lvlJc w:val="left"/>
      <w:pPr>
        <w:ind w:left="827" w:hanging="360"/>
      </w:pPr>
      <w:rPr>
        <w:rFonts w:hint="default" w:ascii="Arial" w:hAnsi="Arial" w:eastAsia="Arial" w:cs="Arial"/>
        <w:w w:val="100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</w:abstractNum>
  <w:abstractNum w:abstractNumId="5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827" w:hanging="360"/>
      </w:pPr>
      <w:rPr>
        <w:rFonts w:hint="default" w:ascii="Arial" w:hAnsi="Arial" w:eastAsia="Arial" w:cs="Arial"/>
        <w:w w:val="100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</w:abstractNum>
  <w:abstractNum w:abstractNumId="6">
    <w:nsid w:val="D7F9FE59"/>
    <w:multiLevelType w:val="multilevel"/>
    <w:tmpl w:val="D7F9FE59"/>
    <w:lvl w:ilvl="0" w:tentative="0">
      <w:start w:val="0"/>
      <w:numFmt w:val="bullet"/>
      <w:lvlText w:val="-"/>
      <w:lvlJc w:val="left"/>
      <w:pPr>
        <w:ind w:left="827" w:hanging="360"/>
      </w:pPr>
      <w:rPr>
        <w:rFonts w:hint="default" w:ascii="Arial" w:hAnsi="Arial" w:eastAsia="Arial" w:cs="Arial"/>
        <w:w w:val="100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</w:abstractNum>
  <w:abstractNum w:abstractNumId="7">
    <w:nsid w:val="DCBA6B53"/>
    <w:multiLevelType w:val="multilevel"/>
    <w:tmpl w:val="DCBA6B53"/>
    <w:lvl w:ilvl="0" w:tentative="0">
      <w:start w:val="0"/>
      <w:numFmt w:val="bullet"/>
      <w:lvlText w:val="-"/>
      <w:lvlJc w:val="left"/>
      <w:pPr>
        <w:ind w:left="826" w:hanging="360"/>
      </w:pPr>
      <w:rPr>
        <w:rFonts w:hint="default" w:ascii="Arial" w:hAnsi="Arial" w:eastAsia="Arial" w:cs="Arial"/>
        <w:w w:val="100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</w:abstractNum>
  <w:abstractNum w:abstractNumId="8">
    <w:nsid w:val="F4B5D9F5"/>
    <w:multiLevelType w:val="multilevel"/>
    <w:tmpl w:val="F4B5D9F5"/>
    <w:lvl w:ilvl="0" w:tentative="0">
      <w:start w:val="0"/>
      <w:numFmt w:val="bullet"/>
      <w:lvlText w:val="-"/>
      <w:lvlJc w:val="left"/>
      <w:pPr>
        <w:ind w:left="826" w:hanging="360"/>
      </w:pPr>
      <w:rPr>
        <w:rFonts w:hint="default" w:ascii="Arial" w:hAnsi="Arial" w:eastAsia="Arial" w:cs="Arial"/>
        <w:w w:val="100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</w:abstractNum>
  <w:abstractNum w:abstractNumId="9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826" w:hanging="360"/>
      </w:pPr>
      <w:rPr>
        <w:rFonts w:hint="default" w:ascii="Arial" w:hAnsi="Arial" w:eastAsia="Arial" w:cs="Arial"/>
        <w:w w:val="100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</w:abstractNum>
  <w:abstractNum w:abstractNumId="10">
    <w:nsid w:val="0248C179"/>
    <w:multiLevelType w:val="multilevel"/>
    <w:tmpl w:val="0248C179"/>
    <w:lvl w:ilvl="0" w:tentative="0">
      <w:start w:val="0"/>
      <w:numFmt w:val="bullet"/>
      <w:lvlText w:val="-"/>
      <w:lvlJc w:val="left"/>
      <w:pPr>
        <w:ind w:left="826" w:hanging="360"/>
      </w:pPr>
      <w:rPr>
        <w:rFonts w:hint="default" w:ascii="Arial" w:hAnsi="Arial" w:eastAsia="Arial" w:cs="Arial"/>
        <w:w w:val="100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</w:abstractNum>
  <w:abstractNum w:abstractNumId="11">
    <w:nsid w:val="03D62ECE"/>
    <w:multiLevelType w:val="multilevel"/>
    <w:tmpl w:val="03D62ECE"/>
    <w:lvl w:ilvl="0" w:tentative="0">
      <w:start w:val="0"/>
      <w:numFmt w:val="bullet"/>
      <w:lvlText w:val="-"/>
      <w:lvlJc w:val="left"/>
      <w:pPr>
        <w:ind w:left="826" w:hanging="360"/>
      </w:pPr>
      <w:rPr>
        <w:rFonts w:hint="default" w:ascii="Arial" w:hAnsi="Arial" w:eastAsia="Arial" w:cs="Arial"/>
        <w:w w:val="100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</w:abstractNum>
  <w:abstractNum w:abstractNumId="12">
    <w:nsid w:val="2470EC97"/>
    <w:multiLevelType w:val="multilevel"/>
    <w:tmpl w:val="2470EC97"/>
    <w:lvl w:ilvl="0" w:tentative="0">
      <w:start w:val="0"/>
      <w:numFmt w:val="bullet"/>
      <w:lvlText w:val="-"/>
      <w:lvlJc w:val="left"/>
      <w:pPr>
        <w:ind w:left="827" w:hanging="360"/>
      </w:pPr>
      <w:rPr>
        <w:rFonts w:hint="default" w:ascii="Arial" w:hAnsi="Arial" w:eastAsia="Arial" w:cs="Arial"/>
        <w:w w:val="100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</w:abstractNum>
  <w:abstractNum w:abstractNumId="13">
    <w:nsid w:val="25B654F3"/>
    <w:multiLevelType w:val="multilevel"/>
    <w:tmpl w:val="25B654F3"/>
    <w:lvl w:ilvl="0" w:tentative="0">
      <w:start w:val="0"/>
      <w:numFmt w:val="bullet"/>
      <w:lvlText w:val="-"/>
      <w:lvlJc w:val="left"/>
      <w:pPr>
        <w:ind w:left="826" w:hanging="360"/>
      </w:pPr>
      <w:rPr>
        <w:rFonts w:hint="default" w:ascii="Arial" w:hAnsi="Arial" w:eastAsia="Arial" w:cs="Arial"/>
        <w:w w:val="100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</w:abstractNum>
  <w:abstractNum w:abstractNumId="14">
    <w:nsid w:val="2A8F537B"/>
    <w:multiLevelType w:val="multilevel"/>
    <w:tmpl w:val="2A8F537B"/>
    <w:lvl w:ilvl="0" w:tentative="0">
      <w:start w:val="0"/>
      <w:numFmt w:val="bullet"/>
      <w:lvlText w:val="-"/>
      <w:lvlJc w:val="left"/>
      <w:pPr>
        <w:ind w:left="826" w:hanging="360"/>
      </w:pPr>
      <w:rPr>
        <w:rFonts w:hint="default" w:ascii="Arial" w:hAnsi="Arial" w:eastAsia="Arial" w:cs="Arial"/>
        <w:w w:val="100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</w:abstractNum>
  <w:abstractNum w:abstractNumId="15">
    <w:nsid w:val="4D4DC07F"/>
    <w:multiLevelType w:val="multilevel"/>
    <w:tmpl w:val="4D4DC07F"/>
    <w:lvl w:ilvl="0" w:tentative="0">
      <w:start w:val="0"/>
      <w:numFmt w:val="bullet"/>
      <w:lvlText w:val="-"/>
      <w:lvlJc w:val="left"/>
      <w:pPr>
        <w:ind w:left="826" w:hanging="360"/>
      </w:pPr>
      <w:rPr>
        <w:rFonts w:hint="default" w:ascii="Arial" w:hAnsi="Arial" w:eastAsia="Arial" w:cs="Arial"/>
        <w:w w:val="100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</w:abstractNum>
  <w:abstractNum w:abstractNumId="16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826" w:hanging="360"/>
      </w:pPr>
      <w:rPr>
        <w:rFonts w:hint="default" w:ascii="Arial" w:hAnsi="Arial" w:eastAsia="Arial" w:cs="Arial"/>
        <w:w w:val="100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</w:abstractNum>
  <w:abstractNum w:abstractNumId="17">
    <w:nsid w:val="5A241D34"/>
    <w:multiLevelType w:val="multilevel"/>
    <w:tmpl w:val="5A241D34"/>
    <w:lvl w:ilvl="0" w:tentative="0">
      <w:start w:val="0"/>
      <w:numFmt w:val="bullet"/>
      <w:lvlText w:val="-"/>
      <w:lvlJc w:val="left"/>
      <w:pPr>
        <w:ind w:left="826" w:hanging="360"/>
      </w:pPr>
      <w:rPr>
        <w:rFonts w:hint="default" w:ascii="Arial" w:hAnsi="Arial" w:eastAsia="Arial" w:cs="Arial"/>
        <w:w w:val="100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</w:abstractNum>
  <w:abstractNum w:abstractNumId="18">
    <w:nsid w:val="72183CF9"/>
    <w:multiLevelType w:val="multilevel"/>
    <w:tmpl w:val="72183CF9"/>
    <w:lvl w:ilvl="0" w:tentative="0">
      <w:start w:val="0"/>
      <w:numFmt w:val="bullet"/>
      <w:lvlText w:val="-"/>
      <w:lvlJc w:val="left"/>
      <w:pPr>
        <w:ind w:left="827" w:hanging="360"/>
      </w:pPr>
      <w:rPr>
        <w:rFonts w:hint="default" w:ascii="Arial" w:hAnsi="Arial" w:eastAsia="Arial" w:cs="Arial"/>
        <w:w w:val="100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0"/>
  </w:num>
  <w:num w:numId="9">
    <w:abstractNumId w:val="18"/>
  </w:num>
  <w:num w:numId="10">
    <w:abstractNumId w:val="10"/>
  </w:num>
  <w:num w:numId="11">
    <w:abstractNumId w:val="14"/>
  </w:num>
  <w:num w:numId="12">
    <w:abstractNumId w:val="17"/>
  </w:num>
  <w:num w:numId="13">
    <w:abstractNumId w:val="4"/>
  </w:num>
  <w:num w:numId="14">
    <w:abstractNumId w:val="15"/>
  </w:num>
  <w:num w:numId="15">
    <w:abstractNumId w:val="8"/>
  </w:num>
  <w:num w:numId="16">
    <w:abstractNumId w:val="12"/>
  </w:num>
  <w:num w:numId="17">
    <w:abstractNumId w:val="7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00000"/>
    <w:rsid w:val="64015B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" w:hAnsi="Arial" w:eastAsia="Arial" w:cs="Arial"/>
      <w:b/>
      <w:bCs/>
      <w:sz w:val="32"/>
      <w:szCs w:val="32"/>
      <w:lang w:val="en-US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ar-SA"/>
    </w:rPr>
  </w:style>
  <w:style w:type="paragraph" w:customStyle="1" w:styleId="7">
    <w:name w:val="Table Paragraph"/>
    <w:basedOn w:val="1"/>
    <w:qFormat/>
    <w:uiPriority w:val="1"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2020-04-15T09:20:00Z</dcterms:created>
  <dc:creator>Yrrehc Untal</dc:creator>
  <cp:lastModifiedBy>ASUS</cp:lastModifiedBy>
  <dcterms:modified xsi:type="dcterms:W3CDTF">2020-04-15T11:23:01Z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2020-04-15T00:00:00Z</vt:filetime>
  </property>
  <property fmtid="{D5CDD505-2E9C-101B-9397-08002B2CF9AE}" pid="5" name="KSOProductBuildVer">
    <vt:lpwstr>1033-11.2.0.9255</vt:lpwstr>
  </property>
</Properties>
</file>