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pPr>
      <w:bookmarkStart w:id="0" w:name="_Toc261004492"/>
    </w:p>
    <w:bookmarkEnd w:id="0"/>
    <w:tbl>
      <w:tblPr>
        <w:tblStyle w:val="23"/>
        <w:tblpPr w:leftFromText="180" w:rightFromText="180" w:vertAnchor="page" w:horzAnchor="page" w:tblpX="1079" w:tblpY="1934"/>
        <w:tblOverlap w:val="never"/>
        <w:tblW w:w="10959" w:type="dxa"/>
        <w:tblInd w:w="0" w:type="dxa"/>
        <w:tblLayout w:type="fixed"/>
        <w:tblCellMar>
          <w:top w:w="0" w:type="dxa"/>
          <w:left w:w="108" w:type="dxa"/>
          <w:bottom w:w="0" w:type="dxa"/>
          <w:right w:w="108" w:type="dxa"/>
        </w:tblCellMar>
      </w:tblPr>
      <w:tblGrid>
        <w:gridCol w:w="6001"/>
        <w:gridCol w:w="238"/>
        <w:gridCol w:w="4720"/>
      </w:tblGrid>
      <w:tr>
        <w:tblPrEx>
          <w:tblCellMar>
            <w:top w:w="0" w:type="dxa"/>
            <w:left w:w="108" w:type="dxa"/>
            <w:bottom w:w="0" w:type="dxa"/>
            <w:right w:w="108" w:type="dxa"/>
          </w:tblCellMar>
        </w:tblPrEx>
        <w:trPr>
          <w:trHeight w:val="90" w:hRule="atLeast"/>
        </w:trPr>
        <w:tc>
          <w:tcPr>
            <w:tcW w:w="6001" w:type="dxa"/>
            <w:shd w:val="clear" w:color="auto" w:fill="983620" w:themeFill="accent2"/>
          </w:tcPr>
          <w:p>
            <w:pPr>
              <w:pStyle w:val="39"/>
            </w:pPr>
          </w:p>
        </w:tc>
        <w:tc>
          <w:tcPr>
            <w:tcW w:w="238" w:type="dxa"/>
          </w:tcPr>
          <w:p>
            <w:pPr>
              <w:pStyle w:val="39"/>
            </w:pPr>
          </w:p>
        </w:tc>
        <w:tc>
          <w:tcPr>
            <w:tcW w:w="4720" w:type="dxa"/>
            <w:shd w:val="clear" w:color="auto" w:fill="7E7E7E" w:themeFill="text1" w:themeFillTint="80"/>
          </w:tcPr>
          <w:p>
            <w:pPr>
              <w:pStyle w:val="39"/>
            </w:pPr>
          </w:p>
        </w:tc>
      </w:tr>
      <w:tr>
        <w:tblPrEx>
          <w:tblCellMar>
            <w:top w:w="0" w:type="dxa"/>
            <w:left w:w="108" w:type="dxa"/>
            <w:bottom w:w="0" w:type="dxa"/>
            <w:right w:w="108" w:type="dxa"/>
          </w:tblCellMar>
        </w:tblPrEx>
        <w:trPr>
          <w:trHeight w:val="2973" w:hRule="atLeast"/>
        </w:trPr>
        <w:tc>
          <w:tcPr>
            <w:tcW w:w="6001" w:type="dxa"/>
            <w:vAlign w:val="top"/>
          </w:tcPr>
          <w:p>
            <w:pPr>
              <w:pStyle w:val="20"/>
              <w:pageBreakBefore w:val="0"/>
              <w:widowControl/>
              <w:kinsoku/>
              <w:wordWrap/>
              <w:overflowPunct/>
              <w:topLinePunct w:val="0"/>
              <w:autoSpaceDE/>
              <w:autoSpaceDN/>
              <w:bidi w:val="0"/>
              <w:adjustRightInd/>
              <w:snapToGrid w:val="0"/>
              <w:spacing w:before="0" w:line="240" w:lineRule="auto"/>
              <w:textAlignment w:val="auto"/>
              <w:rPr>
                <w:rFonts w:ascii="Arial" w:hAnsi="Arial" w:cs="Arial"/>
                <w:sz w:val="28"/>
                <w:szCs w:val="28"/>
              </w:rPr>
            </w:pPr>
            <w:r>
              <w:rPr>
                <w:rFonts w:ascii="Arial" w:hAnsi="Arial" w:cs="Arial"/>
                <w:sz w:val="28"/>
                <w:szCs w:val="28"/>
              </w:rPr>
              <w:t>Lesson Title: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bCs/>
                <w:color w:val="auto"/>
                <w:sz w:val="28"/>
                <w:szCs w:val="28"/>
                <w:vertAlign w:val="baseline"/>
                <w:lang w:val="en-PH"/>
              </w:rPr>
            </w:pPr>
            <w:r>
              <w:rPr>
                <w:rFonts w:hint="default" w:ascii="Arial" w:hAnsi="Arial" w:cs="Arial"/>
                <w:b/>
                <w:bCs/>
                <w:color w:val="auto"/>
                <w:sz w:val="28"/>
                <w:szCs w:val="28"/>
                <w:vertAlign w:val="baseline"/>
                <w:lang w:val="en-PH"/>
              </w:rPr>
              <w:t>Properties of a Well-written Text: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bCs/>
                <w:color w:val="auto"/>
                <w:sz w:val="28"/>
                <w:szCs w:val="28"/>
                <w:vertAlign w:val="baseline"/>
                <w:lang w:val="en-US"/>
              </w:rPr>
            </w:pPr>
            <w:r>
              <w:rPr>
                <w:rFonts w:hint="default" w:ascii="Arial" w:hAnsi="Arial" w:cs="Arial"/>
                <w:b/>
                <w:bCs/>
                <w:color w:val="auto"/>
                <w:sz w:val="28"/>
                <w:szCs w:val="28"/>
                <w:vertAlign w:val="baseline"/>
                <w:lang w:val="en-US"/>
              </w:rPr>
              <w:t>Coherence and Cohesion</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bCs/>
                <w:color w:val="auto"/>
                <w:sz w:val="28"/>
                <w:szCs w:val="28"/>
                <w:vertAlign w:val="baseline"/>
                <w:lang w:val="en-PH"/>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both"/>
              <w:textAlignment w:val="auto"/>
              <w:rPr>
                <w:rFonts w:ascii="Arial" w:hAnsi="Arial" w:cs="Arial"/>
                <w:sz w:val="24"/>
                <w:szCs w:val="24"/>
                <w:lang w:val="en-PH"/>
              </w:rPr>
            </w:pPr>
            <w:r>
              <w:rPr>
                <w:rFonts w:ascii="Arial" w:hAnsi="Arial" w:cs="Arial"/>
                <w:sz w:val="24"/>
                <w:szCs w:val="24"/>
              </w:rPr>
              <w:t>Learning Targets</w:t>
            </w:r>
            <w:r>
              <w:rPr>
                <w:rFonts w:ascii="Arial" w:hAnsi="Arial" w:cs="Arial"/>
                <w:sz w:val="24"/>
                <w:szCs w:val="24"/>
                <w:lang w:val="en-PH"/>
              </w:rPr>
              <w:t>:</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jc w:val="both"/>
              <w:textAlignment w:val="auto"/>
              <w:rPr>
                <w:rFonts w:hint="default" w:ascii="Arial" w:hAnsi="Arial"/>
                <w:sz w:val="24"/>
                <w:szCs w:val="24"/>
                <w:lang w:val="en-PH"/>
              </w:rPr>
            </w:pPr>
            <w:r>
              <w:rPr>
                <w:rFonts w:hint="default" w:ascii="Arial" w:hAnsi="Arial"/>
                <w:sz w:val="24"/>
                <w:szCs w:val="24"/>
                <w:lang w:val="en-PH"/>
              </w:rPr>
              <w:t>I can di</w:t>
            </w:r>
            <w:r>
              <w:rPr>
                <w:rFonts w:hint="default" w:ascii="Arial" w:hAnsi="Arial"/>
                <w:sz w:val="24"/>
                <w:szCs w:val="24"/>
                <w:lang w:val="en-US"/>
              </w:rPr>
              <w:t>s</w:t>
            </w:r>
            <w:r>
              <w:rPr>
                <w:rFonts w:hint="default" w:ascii="Arial" w:hAnsi="Arial"/>
                <w:sz w:val="24"/>
                <w:szCs w:val="24"/>
                <w:lang w:val="en-PH"/>
              </w:rPr>
              <w:t>tinguish a well-written text by looking in to its</w:t>
            </w:r>
            <w:r>
              <w:rPr>
                <w:rFonts w:hint="default" w:ascii="Arial" w:hAnsi="Arial"/>
                <w:sz w:val="24"/>
                <w:szCs w:val="24"/>
                <w:lang w:val="en-US"/>
              </w:rPr>
              <w:t xml:space="preserve"> coherence and cohesion</w:t>
            </w:r>
            <w:r>
              <w:rPr>
                <w:rFonts w:hint="default" w:ascii="Arial" w:hAnsi="Arial"/>
                <w:sz w:val="24"/>
                <w:szCs w:val="24"/>
                <w:lang w:val="en-PH"/>
              </w:rPr>
              <w:t>,</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Arial" w:hAnsi="Arial" w:eastAsiaTheme="minorHAnsi"/>
                <w:bCs/>
                <w:color w:val="auto"/>
                <w:sz w:val="24"/>
                <w:szCs w:val="24"/>
                <w:lang w:val="en-PH"/>
              </w:rPr>
            </w:pPr>
            <w:r>
              <w:rPr>
                <w:rFonts w:hint="default" w:ascii="Arial" w:hAnsi="Arial"/>
                <w:sz w:val="24"/>
                <w:szCs w:val="24"/>
                <w:lang w:val="en-PH"/>
              </w:rPr>
              <w:t xml:space="preserve">I can write and critique samples of well-written text focusing on its </w:t>
            </w:r>
            <w:r>
              <w:rPr>
                <w:rFonts w:hint="default" w:ascii="Arial" w:hAnsi="Arial"/>
                <w:sz w:val="24"/>
                <w:szCs w:val="24"/>
                <w:lang w:val="en-US"/>
              </w:rPr>
              <w:t>coherence and cohesion</w:t>
            </w:r>
            <w:r>
              <w:rPr>
                <w:rFonts w:hint="default" w:ascii="Arial" w:hAnsi="Arial"/>
                <w:sz w:val="24"/>
                <w:szCs w:val="24"/>
                <w:lang w:val="en-PH"/>
              </w:rPr>
              <w:t>.</w:t>
            </w:r>
          </w:p>
        </w:tc>
        <w:tc>
          <w:tcPr>
            <w:tcW w:w="238" w:type="dxa"/>
            <w:vAlign w:val="bottom"/>
          </w:tcPr>
          <w:p>
            <w:pPr>
              <w:pageBreakBefore w:val="0"/>
              <w:widowControl/>
              <w:kinsoku/>
              <w:wordWrap/>
              <w:overflowPunct/>
              <w:topLinePunct w:val="0"/>
              <w:autoSpaceDE/>
              <w:autoSpaceDN/>
              <w:bidi w:val="0"/>
              <w:adjustRightInd/>
              <w:snapToGrid w:val="0"/>
              <w:spacing w:line="240" w:lineRule="auto"/>
              <w:textAlignment w:val="auto"/>
              <w:rPr>
                <w:rFonts w:ascii="Arial" w:hAnsi="Arial" w:cs="Arial"/>
                <w:sz w:val="22"/>
                <w:szCs w:val="22"/>
              </w:rPr>
            </w:pPr>
          </w:p>
        </w:tc>
        <w:tc>
          <w:tcPr>
            <w:tcW w:w="4720" w:type="dxa"/>
            <w:vAlign w:val="bottom"/>
          </w:tcPr>
          <w:p>
            <w:pPr>
              <w:pStyle w:val="11"/>
              <w:spacing w:after="200"/>
              <w:rPr>
                <w:rFonts w:ascii="Arial" w:hAnsi="Arial" w:cs="Arial"/>
                <w:sz w:val="24"/>
                <w:szCs w:val="24"/>
              </w:rPr>
            </w:pPr>
            <w:r>
              <w:rPr>
                <w:rFonts w:ascii="Arial" w:hAnsi="Arial" w:cs="Arial"/>
                <w:sz w:val="24"/>
                <w:szCs w:val="24"/>
              </w:rPr>
              <w:t>Materials</w:t>
            </w:r>
          </w:p>
          <w:p>
            <w:pPr>
              <w:pStyle w:val="26"/>
              <w:rPr>
                <w:rFonts w:ascii="Arial" w:hAnsi="Arial" w:cs="Arial"/>
                <w:sz w:val="24"/>
                <w:szCs w:val="24"/>
              </w:rPr>
            </w:pPr>
            <w:r>
              <w:rPr>
                <w:rFonts w:ascii="Arial" w:hAnsi="Arial" w:cs="Arial"/>
                <w:sz w:val="24"/>
                <w:szCs w:val="24"/>
              </w:rPr>
              <w:t>References</w:t>
            </w:r>
          </w:p>
          <w:p>
            <w:pPr>
              <w:pStyle w:val="26"/>
              <w:rPr>
                <w:rFonts w:hint="default" w:ascii="Arial" w:hAnsi="Arial"/>
                <w:sz w:val="24"/>
                <w:szCs w:val="24"/>
              </w:rPr>
            </w:pPr>
            <w:r>
              <w:rPr>
                <w:rFonts w:hint="default" w:ascii="Arial" w:hAnsi="Arial"/>
                <w:sz w:val="24"/>
                <w:szCs w:val="24"/>
              </w:rPr>
              <w:fldChar w:fldCharType="begin"/>
            </w:r>
            <w:r>
              <w:rPr>
                <w:rFonts w:hint="default" w:ascii="Arial" w:hAnsi="Arial"/>
                <w:sz w:val="24"/>
                <w:szCs w:val="24"/>
              </w:rPr>
              <w:instrText xml:space="preserve"> HYPERLINK "https://prezi.com/bhm-a9lxb8wu/properties-of-a-well-written-text/" </w:instrText>
            </w:r>
            <w:r>
              <w:rPr>
                <w:rFonts w:hint="default" w:ascii="Arial" w:hAnsi="Arial"/>
                <w:sz w:val="24"/>
                <w:szCs w:val="24"/>
              </w:rPr>
              <w:fldChar w:fldCharType="separate"/>
            </w:r>
            <w:r>
              <w:rPr>
                <w:rFonts w:hint="default" w:ascii="Arial" w:hAnsi="Arial"/>
                <w:sz w:val="24"/>
                <w:szCs w:val="24"/>
              </w:rPr>
              <w:t>https://www.slideshare.net/KatrinaClaireLandich/properties-of-a-well-written-text-88147656</w:t>
            </w:r>
            <w:r>
              <w:rPr>
                <w:rFonts w:hint="default" w:ascii="Arial" w:hAnsi="Arial"/>
                <w:sz w:val="24"/>
                <w:szCs w:val="24"/>
              </w:rPr>
              <w:fldChar w:fldCharType="end"/>
            </w:r>
          </w:p>
          <w:p>
            <w:pPr>
              <w:pStyle w:val="26"/>
              <w:rPr>
                <w:rFonts w:hint="default" w:ascii="Arial" w:hAnsi="Arial"/>
                <w:sz w:val="24"/>
                <w:szCs w:val="24"/>
              </w:rPr>
            </w:pPr>
            <w:r>
              <w:rPr>
                <w:rFonts w:hint="default" w:ascii="Arial" w:hAnsi="Arial"/>
                <w:sz w:val="24"/>
                <w:szCs w:val="24"/>
              </w:rPr>
              <w:t>https://www.slideshare.net/aliciamargaretjavelosa/properties-of-a-wellwritten-text-reading-and-writing</w:t>
            </w:r>
          </w:p>
        </w:tc>
      </w:tr>
      <w:tr>
        <w:tblPrEx>
          <w:tblCellMar>
            <w:top w:w="0" w:type="dxa"/>
            <w:left w:w="108" w:type="dxa"/>
            <w:bottom w:w="0" w:type="dxa"/>
            <w:right w:w="108" w:type="dxa"/>
          </w:tblCellMar>
        </w:tblPrEx>
        <w:trPr>
          <w:trHeight w:val="90" w:hRule="atLeast"/>
        </w:trPr>
        <w:tc>
          <w:tcPr>
            <w:tcW w:w="6001" w:type="dxa"/>
            <w:shd w:val="clear" w:color="auto" w:fill="983620" w:themeFill="accent2"/>
          </w:tcPr>
          <w:p>
            <w:pPr>
              <w:pStyle w:val="39"/>
            </w:pPr>
          </w:p>
        </w:tc>
        <w:tc>
          <w:tcPr>
            <w:tcW w:w="238" w:type="dxa"/>
          </w:tcPr>
          <w:p>
            <w:pPr>
              <w:pStyle w:val="39"/>
            </w:pPr>
          </w:p>
        </w:tc>
        <w:tc>
          <w:tcPr>
            <w:tcW w:w="4720" w:type="dxa"/>
            <w:shd w:val="clear" w:color="auto" w:fill="7E7E7E" w:themeFill="text1" w:themeFillTint="80"/>
          </w:tcPr>
          <w:p>
            <w:pPr>
              <w:pStyle w:val="39"/>
            </w:pPr>
          </w:p>
        </w:tc>
      </w:tr>
    </w:tbl>
    <w:p>
      <w:pPr>
        <w:pStyle w:val="2"/>
        <w:keepNext/>
        <w:keepLines/>
        <w:pageBreakBefore w:val="0"/>
        <w:widowControl/>
        <w:kinsoku/>
        <w:wordWrap/>
        <w:overflowPunct/>
        <w:topLinePunct w:val="0"/>
        <w:autoSpaceDE/>
        <w:autoSpaceDN/>
        <w:bidi w:val="0"/>
        <w:adjustRightInd w:val="0"/>
        <w:snapToGrid w:val="0"/>
        <w:spacing w:before="0" w:after="0" w:line="240" w:lineRule="auto"/>
        <w:jc w:val="both"/>
        <w:textAlignment w:val="auto"/>
        <w:rPr>
          <w:rFonts w:ascii="Arial" w:hAnsi="Arial" w:eastAsia="Times New Roman" w:cs="Arial"/>
          <w:b w:val="0"/>
          <w:bCs/>
          <w:i/>
          <w:iCs/>
          <w:color w:val="000000"/>
          <w:sz w:val="22"/>
          <w:szCs w:val="22"/>
          <w:lang w:val="en-US" w:eastAsia="en-PH"/>
        </w:rPr>
      </w:pPr>
    </w:p>
    <w:p>
      <w:pPr>
        <w:pStyle w:val="2"/>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default" w:ascii="Arial" w:hAnsi="Arial" w:eastAsia="Times New Roman"/>
          <w:b w:val="0"/>
          <w:bCs/>
          <w:i/>
          <w:iCs/>
          <w:color w:val="000000"/>
          <w:sz w:val="24"/>
          <w:szCs w:val="24"/>
          <w:lang w:val="en-US" w:eastAsia="en-PH"/>
        </w:rPr>
      </w:pPr>
      <w:r>
        <w:rPr>
          <w:rFonts w:hint="default" w:ascii="Arial" w:hAnsi="Arial" w:eastAsia="Times New Roman"/>
          <w:b w:val="0"/>
          <w:bCs/>
          <w:i/>
          <w:iCs/>
          <w:color w:val="000000"/>
          <w:sz w:val="24"/>
          <w:szCs w:val="24"/>
          <w:lang w:val="en-US" w:eastAsia="en-PH"/>
        </w:rPr>
        <w:t>Today, you are going to learn about another property of a well-written text: coherence and cohesion. Are these words familiar to you? Let’s check your understanding of this topic by answering the first activity .</w:t>
      </w:r>
    </w:p>
    <w:p>
      <w:pPr>
        <w:pStyle w:val="2"/>
        <w:keepNext/>
        <w:keepLines/>
        <w:pageBreakBefore w:val="0"/>
        <w:widowControl/>
        <w:kinsoku/>
        <w:wordWrap/>
        <w:overflowPunct/>
        <w:topLinePunct w:val="0"/>
        <w:autoSpaceDE/>
        <w:autoSpaceDN/>
        <w:bidi w:val="0"/>
        <w:adjustRightInd w:val="0"/>
        <w:snapToGrid w:val="0"/>
        <w:spacing w:before="0" w:after="0" w:line="240" w:lineRule="auto"/>
        <w:textAlignment w:val="auto"/>
        <w:rPr>
          <w:rFonts w:ascii="Arial" w:hAnsi="Arial" w:eastAsia="Times New Roman" w:cs="Arial"/>
          <w:b/>
          <w:bCs w:val="0"/>
          <w:color w:val="000000"/>
          <w:sz w:val="24"/>
          <w:szCs w:val="24"/>
          <w:lang w:val="en-PH" w:eastAsia="en-PH"/>
        </w:rPr>
      </w:pPr>
    </w:p>
    <w:p>
      <w:pPr>
        <w:pStyle w:val="2"/>
        <w:keepNext/>
        <w:keepLines/>
        <w:pageBreakBefore w:val="0"/>
        <w:widowControl/>
        <w:kinsoku/>
        <w:wordWrap/>
        <w:overflowPunct/>
        <w:topLinePunct w:val="0"/>
        <w:autoSpaceDE/>
        <w:autoSpaceDN/>
        <w:bidi w:val="0"/>
        <w:adjustRightInd w:val="0"/>
        <w:snapToGrid w:val="0"/>
        <w:spacing w:before="0" w:after="0" w:line="240" w:lineRule="auto"/>
        <w:textAlignment w:val="auto"/>
        <w:rPr>
          <w:rFonts w:ascii="Arial" w:hAnsi="Arial" w:eastAsia="Times New Roman" w:cs="Arial"/>
          <w:b/>
          <w:bCs/>
          <w:color w:val="auto"/>
          <w:sz w:val="24"/>
          <w:szCs w:val="24"/>
          <w:lang w:val="en-US" w:eastAsia="en-PH"/>
        </w:rPr>
      </w:pPr>
      <w:r>
        <w:rPr>
          <w:rFonts w:hint="default" w:ascii="Arial" w:hAnsi="Arial" w:eastAsia="Times New Roman"/>
          <w:b w:val="0"/>
          <w:bCs w:val="0"/>
          <w:i w:val="0"/>
          <w:iCs/>
          <w:color w:val="auto"/>
          <w:sz w:val="24"/>
          <w:lang w:val="en-US" w:eastAsia="en-PH"/>
        </w:rPr>
        <w:drawing>
          <wp:anchor distT="0" distB="0" distL="114300" distR="114300" simplePos="0" relativeHeight="2208408576" behindDoc="1" locked="0" layoutInCell="1" allowOverlap="1">
            <wp:simplePos x="0" y="0"/>
            <wp:positionH relativeFrom="column">
              <wp:posOffset>4973320</wp:posOffset>
            </wp:positionH>
            <wp:positionV relativeFrom="paragraph">
              <wp:posOffset>9525</wp:posOffset>
            </wp:positionV>
            <wp:extent cx="1845945" cy="1833880"/>
            <wp:effectExtent l="0" t="0" r="1905" b="13970"/>
            <wp:wrapThrough wrapText="bothSides">
              <wp:wrapPolygon>
                <wp:start x="0" y="0"/>
                <wp:lineTo x="0" y="21316"/>
                <wp:lineTo x="21399" y="21316"/>
                <wp:lineTo x="21399" y="0"/>
                <wp:lineTo x="0" y="0"/>
              </wp:wrapPolygon>
            </wp:wrapThrough>
            <wp:docPr id="2" name="Picture 2"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
                    <pic:cNvPicPr>
                      <a:picLocks noChangeAspect="1"/>
                    </pic:cNvPicPr>
                  </pic:nvPicPr>
                  <pic:blipFill>
                    <a:blip r:embed="rId6">
                      <a:grayscl/>
                    </a:blip>
                    <a:stretch>
                      <a:fillRect/>
                    </a:stretch>
                  </pic:blipFill>
                  <pic:spPr>
                    <a:xfrm>
                      <a:off x="0" y="0"/>
                      <a:ext cx="1845945" cy="1833880"/>
                    </a:xfrm>
                    <a:prstGeom prst="rect">
                      <a:avLst/>
                    </a:prstGeom>
                  </pic:spPr>
                </pic:pic>
              </a:graphicData>
            </a:graphic>
          </wp:anchor>
        </w:drawing>
      </w:r>
      <w:r>
        <w:rPr>
          <w:rFonts w:ascii="Arial" w:hAnsi="Arial" w:eastAsia="Times New Roman" w:cs="Arial"/>
          <w:b/>
          <w:bCs w:val="0"/>
          <w:color w:val="000000"/>
          <w:sz w:val="24"/>
          <w:szCs w:val="24"/>
          <w:lang w:val="en-PH" w:eastAsia="en-PH"/>
        </w:rPr>
        <w:t>LESSON REVIEW/PREVIEW</w:t>
      </w:r>
      <w:r>
        <w:rPr>
          <w:rFonts w:hint="default" w:ascii="Arial" w:hAnsi="Arial" w:eastAsia="Times New Roman" w:cs="Arial"/>
          <w:b/>
          <w:bCs w:val="0"/>
          <w:color w:val="000000"/>
          <w:sz w:val="24"/>
          <w:szCs w:val="24"/>
          <w:lang w:val="en-US" w:eastAsia="en-PH"/>
        </w:rPr>
        <w:t xml:space="preserve"> - </w:t>
      </w:r>
      <w:r>
        <w:rPr>
          <w:rFonts w:ascii="Arial" w:hAnsi="Arial" w:eastAsia="Times New Roman" w:cs="Arial"/>
          <w:b/>
          <w:bCs/>
          <w:color w:val="auto"/>
          <w:sz w:val="24"/>
          <w:szCs w:val="24"/>
          <w:lang w:val="en-US" w:eastAsia="en-PH"/>
        </w:rPr>
        <w:t>Activity 1 (Pretest)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Read the questions below and encircle the letter of the correct answer.</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US" w:eastAsia="en-PH"/>
        </w:rPr>
        <w:sectPr>
          <w:headerReference r:id="rId3" w:type="default"/>
          <w:footerReference r:id="rId4" w:type="default"/>
          <w:type w:val="continuous"/>
          <w:pgSz w:w="12240" w:h="15840"/>
          <w:pgMar w:top="864" w:right="864" w:bottom="864" w:left="864" w:header="576" w:footer="720" w:gutter="0"/>
          <w:pgNumType w:start="1"/>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US" w:eastAsia="en-PH"/>
        </w:rPr>
        <w:sectPr>
          <w:type w:val="continuous"/>
          <w:pgSz w:w="12240" w:h="15840"/>
          <w:pgMar w:top="864" w:right="864" w:bottom="864" w:left="864" w:header="576" w:footer="720" w:gutter="0"/>
          <w:pgNumType w:start="1"/>
          <w:cols w:space="720" w:num="1"/>
          <w:docGrid w:linePitch="360" w:charSpace="0"/>
        </w:sectPr>
      </w:pPr>
    </w:p>
    <w:p>
      <w:pPr>
        <w:keepNext w:val="0"/>
        <w:keepLines w:val="0"/>
        <w:pageBreakBefore w:val="0"/>
        <w:widowControl/>
        <w:numPr>
          <w:ilvl w:val="0"/>
          <w:numId w:val="5"/>
        </w:numPr>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A well-written text is...</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the writer’s knowledge of the fundamental properties of grammar</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built around effective paragraphing, on coherence and on established conventions</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the properties that show the interplay of both the physical aspects of organization and deeper textual aspects</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constitutes proper paragraphing and logical order of presentation of ideas</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PH" w:eastAsia="en-PH"/>
        </w:rPr>
      </w:pPr>
    </w:p>
    <w:p>
      <w:pPr>
        <w:keepNext w:val="0"/>
        <w:keepLines w:val="0"/>
        <w:pageBreakBefore w:val="0"/>
        <w:widowControl/>
        <w:numPr>
          <w:ilvl w:val="0"/>
          <w:numId w:val="5"/>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Which property of a well-written text refers to the connection of ideas and connection between sentence and paragraphs</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Organization</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Coherence and Cohesion</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PH" w:eastAsia="en-PH"/>
        </w:rPr>
      </w:pPr>
      <w:r>
        <w:rPr>
          <w:rFonts w:hint="default" w:ascii="Arial" w:hAnsi="Arial" w:eastAsia="Times New Roman"/>
          <w:b w:val="0"/>
          <w:bCs w:val="0"/>
          <w:i w:val="0"/>
          <w:iCs/>
          <w:color w:val="auto"/>
          <w:sz w:val="24"/>
          <w:lang w:val="en-PH" w:eastAsia="en-PH"/>
        </w:rPr>
        <w:t>Language Use</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Writing Mechanics</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b w:val="0"/>
          <w:bCs w:val="0"/>
          <w:i w:val="0"/>
          <w:iCs/>
          <w:color w:val="auto"/>
          <w:sz w:val="24"/>
          <w:lang w:val="en-US" w:eastAsia="en-PH"/>
        </w:rPr>
      </w:pPr>
    </w:p>
    <w:p>
      <w:pPr>
        <w:keepNext w:val="0"/>
        <w:keepLines w:val="0"/>
        <w:pageBreakBefore w:val="0"/>
        <w:widowControl/>
        <w:numPr>
          <w:ilvl w:val="0"/>
          <w:numId w:val="5"/>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Which property of a well-written text constitutes proper paragraphing and logical order of presentation of ideas?</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A.Organization</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b w:val="0"/>
          <w:bCs w:val="0"/>
          <w:i w:val="0"/>
          <w:iCs/>
          <w:color w:val="auto"/>
          <w:sz w:val="24"/>
          <w:lang w:val="en-US" w:eastAsia="en-PH"/>
        </w:rPr>
      </w:pPr>
      <w:r>
        <w:rPr>
          <w:sz w:val="20"/>
        </w:rPr>
        <mc:AlternateContent>
          <mc:Choice Requires="wps">
            <w:drawing>
              <wp:anchor distT="0" distB="0" distL="114300" distR="114300" simplePos="0" relativeHeight="2208407552" behindDoc="0" locked="0" layoutInCell="1" allowOverlap="1">
                <wp:simplePos x="0" y="0"/>
                <wp:positionH relativeFrom="column">
                  <wp:posOffset>3791585</wp:posOffset>
                </wp:positionH>
                <wp:positionV relativeFrom="paragraph">
                  <wp:posOffset>173355</wp:posOffset>
                </wp:positionV>
                <wp:extent cx="2499995" cy="424180"/>
                <wp:effectExtent l="6350" t="6350" r="8255" b="7620"/>
                <wp:wrapNone/>
                <wp:docPr id="1" name="Text Box 1"/>
                <wp:cNvGraphicFramePr/>
                <a:graphic xmlns:a="http://schemas.openxmlformats.org/drawingml/2006/main">
                  <a:graphicData uri="http://schemas.microsoft.com/office/word/2010/wordprocessingShape">
                    <wps:wsp>
                      <wps:cNvSpPr txBox="1"/>
                      <wps:spPr>
                        <a:xfrm>
                          <a:off x="0" y="0"/>
                          <a:ext cx="2499995" cy="424180"/>
                        </a:xfrm>
                        <a:prstGeom prst="rect">
                          <a:avLst/>
                        </a:prstGeom>
                        <a:solidFill>
                          <a:schemeClr val="lt1"/>
                        </a:solidFill>
                        <a:ln w="12700"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Arial" w:hAnsi="Arial" w:cs="Arial"/>
                                <w:i/>
                                <w:iCs/>
                                <w:color w:val="FF0000"/>
                                <w:lang w:val="en-PH"/>
                              </w:rPr>
                            </w:pPr>
                            <w:r>
                              <w:rPr>
                                <w:rFonts w:hint="default" w:ascii="Arial" w:hAnsi="Arial" w:cs="Arial"/>
                                <w:i/>
                                <w:iCs/>
                                <w:color w:val="FF0000"/>
                                <w:lang w:val="en-PH"/>
                              </w:rPr>
                              <w:t>Check your answers by using the answer key at the 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55pt;margin-top:13.65pt;height:33.4pt;width:196.85pt;z-index:-2086559744;mso-width-relative:page;mso-height-relative:page;" fillcolor="#FFFFFF [3201]" filled="t" stroked="t" coordsize="21600,21600" o:gfxdata="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WrPIdwAAAAJAQAADwAAAAAAAAABACAAAAAiAAAAZHJz&#10;L2Rvd25yZXYueG1sUEsBAhQAFAAAAAgAh07iQIADBiU5AgAAjgQAAA4AAAAAAAAAAQAgAAAAKwEA&#10;AGRycy9lMm9Eb2MueG1sUEsFBgAAAAAGAAYAWQEAANYFAAAAAA==&#10;">
                <v:fill on="t" focussize="0,0"/>
                <v:stroke weight="1pt" color="#000000 [3213]" joinstyle="round"/>
                <v:imagedata o:title=""/>
                <o:lock v:ext="edit" aspectratio="f"/>
                <v:textbox>
                  <w:txbxContent>
                    <w:p>
                      <w:pPr>
                        <w:jc w:val="both"/>
                        <w:rPr>
                          <w:rFonts w:hint="default" w:ascii="Arial" w:hAnsi="Arial" w:cs="Arial"/>
                          <w:i/>
                          <w:iCs/>
                          <w:color w:val="FF0000"/>
                          <w:lang w:val="en-PH"/>
                        </w:rPr>
                      </w:pPr>
                      <w:r>
                        <w:rPr>
                          <w:rFonts w:hint="default" w:ascii="Arial" w:hAnsi="Arial" w:cs="Arial"/>
                          <w:i/>
                          <w:iCs/>
                          <w:color w:val="FF0000"/>
                          <w:lang w:val="en-PH"/>
                        </w:rPr>
                        <w:t>Check your answers by using the answer key at the back.</w:t>
                      </w:r>
                    </w:p>
                  </w:txbxContent>
                </v:textbox>
              </v:shape>
            </w:pict>
          </mc:Fallback>
        </mc:AlternateContent>
      </w:r>
      <w:r>
        <w:rPr>
          <w:rFonts w:hint="default" w:ascii="Arial" w:hAnsi="Arial" w:eastAsia="Times New Roman"/>
          <w:b w:val="0"/>
          <w:bCs w:val="0"/>
          <w:i w:val="0"/>
          <w:iCs/>
          <w:color w:val="auto"/>
          <w:sz w:val="24"/>
          <w:lang w:val="en-US" w:eastAsia="en-PH"/>
        </w:rPr>
        <w:t>B.Coherence and Cohesion</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C.Language Use</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D.Writing Mechanics</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val="0"/>
          <w:i w:val="0"/>
          <w:iCs/>
          <w:color w:val="auto"/>
          <w:sz w:val="24"/>
          <w:lang w:val="en-PH"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hAnsi="Arial" w:eastAsia="Times New Roman" w:cs="Arial"/>
          <w:b/>
          <w:bCs/>
          <w:i w:val="0"/>
          <w:iCs/>
          <w:color w:val="auto"/>
          <w:sz w:val="24"/>
          <w:lang w:val="en-PH" w:eastAsia="en-PH"/>
        </w:rPr>
        <w:sectPr>
          <w:type w:val="continuous"/>
          <w:pgSz w:w="12240" w:h="15840"/>
          <w:pgMar w:top="864" w:right="864" w:bottom="864" w:left="864" w:header="576" w:footer="720" w:gutter="0"/>
          <w:pgNumType w:start="1"/>
          <w:cols w:space="425" w:num="1"/>
          <w:docGrid w:linePitch="360"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cs="Arial"/>
          <w:b w:val="0"/>
          <w:bCs w:val="0"/>
          <w:i w:val="0"/>
          <w:iCs/>
          <w:color w:val="auto"/>
          <w:sz w:val="24"/>
          <w:lang w:val="en-US" w:eastAsia="en-PH"/>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textAlignment w:val="auto"/>
        <w:rPr>
          <w:rFonts w:hint="default" w:ascii="Arial" w:hAnsi="Arial" w:eastAsia="Times New Roman" w:cs="Arial"/>
          <w:b w:val="0"/>
          <w:bCs w:val="0"/>
          <w:i w:val="0"/>
          <w:iCs/>
          <w:color w:val="auto"/>
          <w:sz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hAnsi="Arial" w:eastAsia="Times New Roman" w:cs="Arial"/>
          <w:b/>
          <w:bCs/>
          <w:i w:val="0"/>
          <w:iCs/>
          <w:color w:val="auto"/>
          <w:sz w:val="24"/>
          <w:lang w:val="en-PH"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i w:val="0"/>
          <w:iCs/>
          <w:color w:val="auto"/>
          <w:sz w:val="24"/>
          <w:lang w:val="en-US" w:eastAsia="en-PH"/>
        </w:rPr>
      </w:pPr>
      <w:r>
        <w:rPr>
          <w:rFonts w:ascii="Arial" w:hAnsi="Arial" w:eastAsia="Times New Roman" w:cs="Arial"/>
          <w:b/>
          <w:bCs/>
          <w:i w:val="0"/>
          <w:iCs/>
          <w:color w:val="auto"/>
          <w:sz w:val="24"/>
          <w:lang w:val="en-PH" w:eastAsia="en-PH"/>
        </w:rPr>
        <w:t xml:space="preserve">Activity </w:t>
      </w:r>
      <w:r>
        <w:rPr>
          <w:rFonts w:hint="default" w:ascii="Arial" w:hAnsi="Arial" w:eastAsia="Times New Roman" w:cs="Arial"/>
          <w:b/>
          <w:bCs/>
          <w:i w:val="0"/>
          <w:iCs/>
          <w:color w:val="auto"/>
          <w:sz w:val="24"/>
          <w:lang w:val="en-US" w:eastAsia="en-PH"/>
        </w:rPr>
        <w:t>2</w:t>
      </w:r>
      <w:r>
        <w:rPr>
          <w:rFonts w:ascii="Arial" w:hAnsi="Arial" w:eastAsia="Times New Roman" w:cs="Arial"/>
          <w:b/>
          <w:bCs/>
          <w:i w:val="0"/>
          <w:iCs/>
          <w:color w:val="auto"/>
          <w:sz w:val="24"/>
          <w:lang w:val="en-US" w:eastAsia="en-PH"/>
        </w:rPr>
        <w:t xml:space="preserve"> (</w:t>
      </w:r>
      <w:r>
        <w:rPr>
          <w:rFonts w:hint="default" w:ascii="Arial" w:hAnsi="Arial" w:eastAsia="Times New Roman" w:cs="Arial"/>
          <w:b/>
          <w:bCs/>
          <w:i w:val="0"/>
          <w:iCs/>
          <w:color w:val="auto"/>
          <w:sz w:val="24"/>
          <w:lang w:val="en-US" w:eastAsia="en-PH"/>
        </w:rPr>
        <w:t>What Do You Know?)</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val="0"/>
          <w:i w:val="0"/>
          <w:iCs/>
          <w:color w:val="auto"/>
          <w:sz w:val="24"/>
          <w:lang w:val="en-US" w:eastAsia="en-PH"/>
        </w:rPr>
      </w:pPr>
      <w:r>
        <w:rPr>
          <w:rFonts w:hint="default" w:ascii="Arial" w:hAnsi="Arial" w:eastAsia="Times New Roman" w:cs="Arial"/>
          <w:b w:val="0"/>
          <w:bCs w:val="0"/>
          <w:i w:val="0"/>
          <w:iCs/>
          <w:color w:val="auto"/>
          <w:sz w:val="24"/>
          <w:lang w:val="en-US" w:eastAsia="en-PH"/>
        </w:rPr>
        <w:t>What comes to your mind when you hear coherence and cohesion? Jot down at least 3 words or phrases that you can associate with this property of a well-written text.</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r>
        <w:rPr>
          <w:rFonts w:ascii="Arial" w:hAnsi="Arial" w:eastAsia="Times New Roman" w:cs="Arial"/>
          <w:b/>
          <w:bCs/>
          <w:i w:val="0"/>
          <w:iCs/>
          <w:color w:val="auto"/>
          <w:sz w:val="24"/>
          <w:lang w:val="en-US" w:eastAsia="en-PH"/>
        </w:rPr>
        <w:drawing>
          <wp:anchor distT="0" distB="0" distL="114300" distR="114300" simplePos="0" relativeHeight="2208409600" behindDoc="1" locked="0" layoutInCell="1" allowOverlap="1">
            <wp:simplePos x="0" y="0"/>
            <wp:positionH relativeFrom="column">
              <wp:posOffset>1111250</wp:posOffset>
            </wp:positionH>
            <wp:positionV relativeFrom="paragraph">
              <wp:posOffset>107950</wp:posOffset>
            </wp:positionV>
            <wp:extent cx="4169410" cy="1978660"/>
            <wp:effectExtent l="0" t="0" r="0" b="2540"/>
            <wp:wrapThrough wrapText="bothSides">
              <wp:wrapPolygon>
                <wp:start x="0" y="0"/>
                <wp:lineTo x="0" y="21420"/>
                <wp:lineTo x="21514" y="21420"/>
                <wp:lineTo x="21514" y="0"/>
                <wp:lineTo x="0" y="0"/>
              </wp:wrapPolygon>
            </wp:wrapThrough>
            <wp:docPr id="8" name="Picture 8" descr="t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 (1)"/>
                    <pic:cNvPicPr>
                      <a:picLocks noChangeAspect="1"/>
                    </pic:cNvPicPr>
                  </pic:nvPicPr>
                  <pic:blipFill>
                    <a:blip r:embed="rId7"/>
                    <a:stretch>
                      <a:fillRect/>
                    </a:stretch>
                  </pic:blipFill>
                  <pic:spPr>
                    <a:xfrm>
                      <a:off x="0" y="0"/>
                      <a:ext cx="4169410" cy="197866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r>
        <w:rPr>
          <w:sz w:val="24"/>
        </w:rPr>
        <mc:AlternateContent>
          <mc:Choice Requires="wps">
            <w:drawing>
              <wp:anchor distT="0" distB="0" distL="114300" distR="114300" simplePos="0" relativeHeight="2208410624" behindDoc="0" locked="0" layoutInCell="1" allowOverlap="1">
                <wp:simplePos x="0" y="0"/>
                <wp:positionH relativeFrom="column">
                  <wp:posOffset>1931035</wp:posOffset>
                </wp:positionH>
                <wp:positionV relativeFrom="paragraph">
                  <wp:posOffset>122555</wp:posOffset>
                </wp:positionV>
                <wp:extent cx="2754630" cy="925830"/>
                <wp:effectExtent l="0" t="0" r="7620" b="7620"/>
                <wp:wrapNone/>
                <wp:docPr id="9" name="Text Box 9"/>
                <wp:cNvGraphicFramePr/>
                <a:graphic xmlns:a="http://schemas.openxmlformats.org/drawingml/2006/main">
                  <a:graphicData uri="http://schemas.microsoft.com/office/word/2010/wordprocessingShape">
                    <wps:wsp>
                      <wps:cNvSpPr txBox="1"/>
                      <wps:spPr>
                        <a:xfrm flipH="1">
                          <a:off x="2654300" y="2415540"/>
                          <a:ext cx="2754630" cy="925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rPr>
                            </w:pPr>
                            <w:r>
                              <w:rPr>
                                <w:rFonts w:hint="default" w:ascii="Arial" w:hAnsi="Arial" w:cs="Arial"/>
                                <w:lang w:val="en-US"/>
                              </w:rPr>
                              <w:t>Word 1: ___________________________</w:t>
                            </w:r>
                          </w:p>
                          <w:p>
                            <w:pPr>
                              <w:rPr>
                                <w:rFonts w:hint="default" w:ascii="Arial" w:hAnsi="Arial" w:cs="Arial"/>
                                <w:lang w:val="en-US"/>
                              </w:rPr>
                            </w:pPr>
                            <w:r>
                              <w:rPr>
                                <w:rFonts w:hint="default" w:ascii="Arial" w:hAnsi="Arial" w:cs="Arial"/>
                                <w:lang w:val="en-US"/>
                              </w:rPr>
                              <w:t>Word 2: ___________________________</w:t>
                            </w:r>
                          </w:p>
                          <w:p>
                            <w:pPr>
                              <w:rPr>
                                <w:rFonts w:hint="default" w:ascii="Arial" w:hAnsi="Arial" w:cs="Arial"/>
                                <w:lang w:val="en-US"/>
                              </w:rPr>
                            </w:pPr>
                            <w:r>
                              <w:rPr>
                                <w:rFonts w:hint="default" w:ascii="Arial" w:hAnsi="Arial" w:cs="Arial"/>
                                <w:lang w:val="en-US"/>
                              </w:rPr>
                              <w:t>Word 3:____________________________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152.05pt;margin-top:9.65pt;height:72.9pt;width:216.9pt;z-index:-2086556672;mso-width-relative:page;mso-height-relative:page;" fillcolor="#FFFFFF [3201]" filled="t" stroked="f" coordsize="21600,21600" o:gfxdata="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1xLDtcAAAAKAQAADwAAAAAAAAABACAAAAAiAAAAZHJzL2Rvd25yZXYueG1s&#10;UEsBAhQAFAAAAAgAh07iQJ87N7kyAgAAVgQAAA4AAAAAAAAAAQAgAAAAJgEAAGRycy9lMm9Eb2Mu&#10;eG1sUEsFBgAAAAAGAAYAWQEAAMoFAAAAAA==&#10;">
                <v:fill on="t" focussize="0,0"/>
                <v:stroke on="f" weight="0.5pt"/>
                <v:imagedata o:title=""/>
                <o:lock v:ext="edit" aspectratio="f"/>
                <v:textbox>
                  <w:txbxContent>
                    <w:p>
                      <w:pPr>
                        <w:rPr>
                          <w:rFonts w:hint="default" w:ascii="Arial" w:hAnsi="Arial" w:cs="Arial"/>
                          <w:lang w:val="en-US"/>
                        </w:rPr>
                      </w:pPr>
                      <w:r>
                        <w:rPr>
                          <w:rFonts w:hint="default" w:ascii="Arial" w:hAnsi="Arial" w:cs="Arial"/>
                          <w:lang w:val="en-US"/>
                        </w:rPr>
                        <w:t>Word 1: ___________________________</w:t>
                      </w:r>
                    </w:p>
                    <w:p>
                      <w:pPr>
                        <w:rPr>
                          <w:rFonts w:hint="default" w:ascii="Arial" w:hAnsi="Arial" w:cs="Arial"/>
                          <w:lang w:val="en-US"/>
                        </w:rPr>
                      </w:pPr>
                      <w:r>
                        <w:rPr>
                          <w:rFonts w:hint="default" w:ascii="Arial" w:hAnsi="Arial" w:cs="Arial"/>
                          <w:lang w:val="en-US"/>
                        </w:rPr>
                        <w:t>Word 2: ___________________________</w:t>
                      </w:r>
                    </w:p>
                    <w:p>
                      <w:pPr>
                        <w:rPr>
                          <w:rFonts w:hint="default" w:ascii="Arial" w:hAnsi="Arial" w:cs="Arial"/>
                          <w:lang w:val="en-US"/>
                        </w:rPr>
                      </w:pPr>
                      <w:r>
                        <w:rPr>
                          <w:rFonts w:hint="default" w:ascii="Arial" w:hAnsi="Arial" w:cs="Arial"/>
                          <w:lang w:val="en-US"/>
                        </w:rPr>
                        <w:t>Word 3:____________________________</w:t>
                      </w:r>
                    </w:p>
                  </w:txbxContent>
                </v:textbox>
              </v:shape>
            </w:pict>
          </mc:Fallback>
        </mc:AlternateConten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i w:val="0"/>
          <w:iCs/>
          <w:color w:val="auto"/>
          <w:sz w:val="24"/>
          <w:lang w:val="en-US" w:eastAsia="en-PH"/>
        </w:rPr>
      </w:pPr>
      <w:r>
        <w:rPr>
          <w:rFonts w:ascii="Arial" w:hAnsi="Arial" w:eastAsia="Times New Roman" w:cs="Arial"/>
          <w:b/>
          <w:bCs/>
          <w:i w:val="0"/>
          <w:iCs/>
          <w:color w:val="auto"/>
          <w:sz w:val="24"/>
          <w:lang w:val="en-PH" w:eastAsia="en-PH"/>
        </w:rPr>
        <w:t>Activity 3</w:t>
      </w:r>
      <w:r>
        <w:rPr>
          <w:rFonts w:ascii="Arial" w:hAnsi="Arial" w:eastAsia="Times New Roman" w:cs="Arial"/>
          <w:b/>
          <w:bCs/>
          <w:i w:val="0"/>
          <w:iCs/>
          <w:color w:val="auto"/>
          <w:sz w:val="24"/>
          <w:lang w:val="en-US" w:eastAsia="en-PH"/>
        </w:rPr>
        <w:t xml:space="preserve"> (HOOK ACTIVITY</w:t>
      </w:r>
      <w:r>
        <w:rPr>
          <w:rFonts w:hint="default" w:ascii="Arial" w:hAnsi="Arial" w:eastAsia="Times New Roman" w:cs="Arial"/>
          <w:b/>
          <w:bCs/>
          <w:i w:val="0"/>
          <w:iCs/>
          <w:color w:val="auto"/>
          <w:sz w:val="24"/>
          <w:lang w:val="en-US" w:eastAsia="en-PH"/>
        </w:rPr>
        <w: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szCs w:val="24"/>
          <w:lang w:val="en-US" w:eastAsia="en-PH"/>
        </w:rPr>
      </w:pPr>
      <w:r>
        <w:rPr>
          <w:rFonts w:hint="default" w:ascii="Arial" w:hAnsi="Arial" w:eastAsia="Times New Roman"/>
          <w:b w:val="0"/>
          <w:bCs/>
          <w:color w:val="000000"/>
          <w:sz w:val="24"/>
          <w:szCs w:val="24"/>
          <w:lang w:val="en-US" w:eastAsia="en-PH"/>
        </w:rPr>
        <w:t>The first sample given below is a paragraph with ideas which are badly connected. Analyze the paragraph and tell why is this incoherent.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szCs w:val="24"/>
          <w:lang w:val="en-US" w:eastAsia="en-PH"/>
        </w:rPr>
      </w:pPr>
      <w:r>
        <w:rPr>
          <w:sz w:val="24"/>
        </w:rPr>
        <mc:AlternateContent>
          <mc:Choice Requires="wps">
            <w:drawing>
              <wp:anchor distT="0" distB="0" distL="114300" distR="114300" simplePos="0" relativeHeight="2208411648" behindDoc="0" locked="0" layoutInCell="1" allowOverlap="1">
                <wp:simplePos x="0" y="0"/>
                <wp:positionH relativeFrom="column">
                  <wp:posOffset>-148590</wp:posOffset>
                </wp:positionH>
                <wp:positionV relativeFrom="paragraph">
                  <wp:posOffset>99695</wp:posOffset>
                </wp:positionV>
                <wp:extent cx="6995160" cy="751840"/>
                <wp:effectExtent l="94615" t="63500" r="111125" b="80010"/>
                <wp:wrapNone/>
                <wp:docPr id="16" name="Rectangles 16"/>
                <wp:cNvGraphicFramePr/>
                <a:graphic xmlns:a="http://schemas.openxmlformats.org/drawingml/2006/main">
                  <a:graphicData uri="http://schemas.microsoft.com/office/word/2010/wordprocessingShape">
                    <wps:wsp>
                      <wps:cNvSpPr/>
                      <wps:spPr>
                        <a:xfrm>
                          <a:off x="400050" y="4658360"/>
                          <a:ext cx="6995160" cy="75184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pt;margin-top:7.85pt;height:59.2pt;width:550.8pt;z-index:-2086555648;v-text-anchor:middle;mso-width-relative:page;mso-height-relative:page;" filled="f" stroked="t" coordsize="21600,21600" o:gfxdata="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E3GlUDbAAAACwEAAA8A&#10;AAAAAAAAAQAgAAAAIgAAAGRycy9kb3ducmV2LnhtbFBLAQIUABQAAAAIAIdO4kD3hADD+AIAAPgF&#10;AAAOAAAAAAAAAAEAIAAAACoBAABkcnMvZTJvRG9jLnhtbFBLBQYAAAAABgAGAFkBAACUBgAAAAA=&#10;">
                <v:fill on="f" focussize="0,0"/>
                <v:stroke weight="1pt" color="#49585E [3204]" joinstyle="round"/>
                <v:imagedata o:title=""/>
                <o:lock v:ext="edit" aspectratio="f"/>
                <v:shadow on="t" type="perspective" color="#000000" opacity="26214f" offset="0pt,0pt" origin="0f,0f" matrix="66191f,0f,0f,66191f"/>
              </v:rect>
            </w:pict>
          </mc:Fallback>
        </mc:AlternateConten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b w:val="0"/>
          <w:bCs/>
          <w:color w:val="000000"/>
          <w:sz w:val="24"/>
          <w:szCs w:val="24"/>
          <w:lang w:val="en-US" w:eastAsia="en-PH"/>
        </w:rPr>
        <w:t>The hotel is famous. It is one of the most well-known hotels in the country. The latest international dancing competition was held at the hotel. The hotel spent a lot of money to advertise the event. Because the hotel wanted to gain international reputation. But not many people attended the event.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val="0"/>
          <w:color w:val="000000"/>
          <w:sz w:val="24"/>
          <w:szCs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val="0"/>
          <w:color w:val="000000"/>
          <w:sz w:val="24"/>
          <w:szCs w:val="24"/>
          <w:lang w:val="en-US" w:eastAsia="en-PH"/>
        </w:rPr>
      </w:pPr>
    </w:p>
    <w:p>
      <w:pPr>
        <w:keepNext w:val="0"/>
        <w:keepLines w:val="0"/>
        <w:pageBreakBefore w:val="0"/>
        <w:widowControl/>
        <w:numPr>
          <w:ilvl w:val="0"/>
          <w:numId w:val="8"/>
        </w:numPr>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cs="Arial"/>
          <w:b w:val="0"/>
          <w:bCs/>
          <w:color w:val="000000"/>
          <w:sz w:val="24"/>
          <w:szCs w:val="24"/>
          <w:lang w:val="en-US" w:eastAsia="en-PH"/>
        </w:rPr>
        <w:t>What makes this paragraph’s connection of ideas not very good?</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cs="Arial"/>
          <w:b w:val="0"/>
          <w:bCs/>
          <w:color w:val="000000"/>
          <w:sz w:val="24"/>
          <w:szCs w:val="24"/>
          <w:lang w:val="en-US" w:eastAsia="en-PH"/>
        </w:rPr>
        <w:t>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cs="Arial"/>
          <w:b w:val="0"/>
          <w:bCs/>
          <w:color w:val="000000"/>
          <w:sz w:val="24"/>
          <w:szCs w:val="24"/>
          <w:lang w:val="en-US" w:eastAsia="en-PH"/>
        </w:rPr>
        <w:t>______________________________________________________________________________</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cs="Arial"/>
          <w:b w:val="0"/>
          <w:bCs/>
          <w:color w:val="000000"/>
          <w:sz w:val="24"/>
          <w:szCs w:val="24"/>
          <w:lang w:val="en-US" w:eastAsia="en-PH"/>
        </w:rPr>
        <w:t>Below is a well-written version of the paragraph. Read and analyze, then, reason out why is this version better than the first.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sz w:val="24"/>
        </w:rPr>
        <mc:AlternateContent>
          <mc:Choice Requires="wps">
            <w:drawing>
              <wp:anchor distT="0" distB="0" distL="114300" distR="114300" simplePos="0" relativeHeight="4165166080" behindDoc="0" locked="0" layoutInCell="1" allowOverlap="1">
                <wp:simplePos x="0" y="0"/>
                <wp:positionH relativeFrom="column">
                  <wp:posOffset>-69850</wp:posOffset>
                </wp:positionH>
                <wp:positionV relativeFrom="paragraph">
                  <wp:posOffset>69215</wp:posOffset>
                </wp:positionV>
                <wp:extent cx="6995160" cy="751840"/>
                <wp:effectExtent l="94615" t="63500" r="111125" b="80010"/>
                <wp:wrapNone/>
                <wp:docPr id="17" name="Rectangles 17"/>
                <wp:cNvGraphicFramePr/>
                <a:graphic xmlns:a="http://schemas.openxmlformats.org/drawingml/2006/main">
                  <a:graphicData uri="http://schemas.microsoft.com/office/word/2010/wordprocessingShape">
                    <wps:wsp>
                      <wps:cNvSpPr/>
                      <wps:spPr>
                        <a:xfrm>
                          <a:off x="0" y="0"/>
                          <a:ext cx="6995160" cy="75184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5.45pt;height:59.2pt;width:550.8pt;z-index:-129801216;v-text-anchor:middle;mso-width-relative:page;mso-height-relative:page;" filled="f" stroked="t" coordsize="21600,21600" o:gfxdata="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fso832wAAAAsBAAAPAAAAAAAAAAEAIAAA&#10;ACIAAABkcnMvZG93bnJldi54bWxQSwECFAAUAAAACACHTuJA9+nVT+0CAADtBQAADgAAAAAAAAAB&#10;ACAAAAAqAQAAZHJzL2Uyb0RvYy54bWxQSwUGAAAAAAYABgBZAQAAiQYAAAAA&#10;">
                <v:fill on="f" focussize="0,0"/>
                <v:stroke weight="1pt" color="#49585E [3204]" joinstyle="round"/>
                <v:imagedata o:title=""/>
                <o:lock v:ext="edit" aspectratio="f"/>
                <v:shadow on="t" type="perspective" color="#000000" opacity="26214f" offset="0pt,0pt" origin="0f,0f" matrix="66191f,0f,0f,66191f"/>
              </v:rect>
            </w:pict>
          </mc:Fallback>
        </mc:AlternateConten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b w:val="0"/>
          <w:bCs/>
          <w:color w:val="000000"/>
          <w:sz w:val="24"/>
          <w:szCs w:val="24"/>
          <w:lang w:val="en-US" w:eastAsia="en-PH"/>
        </w:rPr>
        <w:t>The latest international dancing competition was held at the hotel, which is one of the most well-known hotels in this region. The hotel spent a lot of money on advertising the event since it wanted to enhance its international reputation; however, it failed to attract many people.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val="0"/>
          <w:color w:val="000000"/>
          <w:sz w:val="24"/>
          <w:szCs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val="0"/>
          <w:color w:val="000000"/>
          <w:sz w:val="24"/>
          <w:szCs w:val="24"/>
          <w:lang w:val="en-US" w:eastAsia="en-PH"/>
        </w:rPr>
      </w:pPr>
    </w:p>
    <w:p>
      <w:pPr>
        <w:keepNext w:val="0"/>
        <w:keepLines w:val="0"/>
        <w:pageBreakBefore w:val="0"/>
        <w:widowControl/>
        <w:numPr>
          <w:ilvl w:val="0"/>
          <w:numId w:val="8"/>
        </w:numPr>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cs="Arial"/>
          <w:b w:val="0"/>
          <w:bCs/>
          <w:color w:val="000000"/>
          <w:sz w:val="24"/>
          <w:szCs w:val="24"/>
          <w:lang w:val="en-US" w:eastAsia="en-PH"/>
        </w:rPr>
        <w:t>Why is this paragraph better than the first?</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val="0"/>
          <w:bCs/>
          <w:color w:val="000000"/>
          <w:sz w:val="24"/>
          <w:szCs w:val="24"/>
          <w:lang w:val="en-US" w:eastAsia="en-PH"/>
        </w:rPr>
      </w:pPr>
      <w:r>
        <w:rPr>
          <w:rFonts w:hint="default" w:ascii="Arial" w:hAnsi="Arial" w:eastAsia="Times New Roman" w:cs="Arial"/>
          <w:b w:val="0"/>
          <w:bCs/>
          <w:color w:val="000000"/>
          <w:sz w:val="24"/>
          <w:szCs w:val="24"/>
          <w:lang w:val="en-US" w:eastAsia="en-P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val="0"/>
          <w:color w:val="000000"/>
          <w:sz w:val="24"/>
          <w:szCs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bCs w:val="0"/>
          <w:color w:val="000000"/>
          <w:sz w:val="24"/>
          <w:szCs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i/>
          <w:iCs/>
          <w:color w:val="FF0000"/>
          <w:lang w:val="en-US" w:eastAsia="en-PH"/>
        </w:rPr>
      </w:pPr>
      <w:r>
        <w:rPr>
          <w:rFonts w:hint="default" w:ascii="Arial" w:hAnsi="Arial" w:eastAsia="Times New Roman" w:cs="Arial"/>
          <w:b/>
          <w:bCs w:val="0"/>
          <w:color w:val="000000"/>
          <w:sz w:val="24"/>
          <w:szCs w:val="24"/>
          <w:lang w:val="en-US" w:eastAsia="en-PH"/>
        </w:rPr>
        <w:t>T</w:t>
      </w:r>
      <w:r>
        <w:rPr>
          <w:rFonts w:ascii="Arial" w:hAnsi="Arial" w:eastAsia="Times New Roman" w:cs="Arial"/>
          <w:b/>
          <w:bCs w:val="0"/>
          <w:color w:val="000000"/>
          <w:sz w:val="24"/>
          <w:szCs w:val="24"/>
          <w:lang w:eastAsia="en-PH"/>
        </w:rPr>
        <w:t>ea</w:t>
      </w:r>
      <w:r>
        <w:rPr>
          <w:rFonts w:hint="default" w:ascii="Arial" w:hAnsi="Arial" w:eastAsia="Times New Roman" w:cs="Arial"/>
          <w:b/>
          <w:bCs w:val="0"/>
          <w:color w:val="000000"/>
          <w:sz w:val="24"/>
          <w:szCs w:val="24"/>
          <w:lang w:val="en-US" w:eastAsia="en-PH"/>
        </w:rPr>
        <w:t>c</w:t>
      </w:r>
      <w:r>
        <w:rPr>
          <w:rFonts w:ascii="Arial" w:hAnsi="Arial" w:eastAsia="Times New Roman" w:cs="Arial"/>
          <w:b/>
          <w:bCs w:val="0"/>
          <w:color w:val="000000"/>
          <w:sz w:val="24"/>
          <w:szCs w:val="24"/>
          <w:lang w:eastAsia="en-PH"/>
        </w:rPr>
        <w:t>her Discussion</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default" w:ascii="Arial" w:hAnsi="Arial" w:cs="Arial"/>
          <w:i/>
          <w:iCs/>
          <w:color w:val="FF0000"/>
          <w:lang w:val="en-US" w:eastAsia="en-PH"/>
        </w:rPr>
      </w:pPr>
      <w:r>
        <w:rPr>
          <w:rFonts w:hint="default" w:ascii="Arial" w:hAnsi="Arial" w:cs="Arial"/>
          <w:i/>
          <w:iCs/>
          <w:color w:val="FF0000"/>
          <w:lang w:val="en-US" w:eastAsia="en-PH"/>
        </w:rPr>
        <w:t>(To the teacher: Here are the concepts you can share to the students. Inside the box are notes you can write on the board)</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default" w:ascii="Arial" w:hAnsi="Arial" w:cs="Arial"/>
          <w:i/>
          <w:iCs/>
          <w:color w:val="FF0000"/>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Arial" w:hAnsi="Arial"/>
          <w:sz w:val="20"/>
          <w:szCs w:val="20"/>
          <w:lang w:val="en-US" w:eastAsia="en-PH"/>
        </w:rPr>
      </w:pPr>
      <w:r>
        <w:rPr>
          <w:rFonts w:hint="default" w:ascii="Arial" w:hAnsi="Arial"/>
          <w:sz w:val="20"/>
          <w:szCs w:val="20"/>
          <w:lang w:val="en-US" w:eastAsia="en-PH"/>
        </w:rPr>
        <w:t xml:space="preserve"> A paragraph is a series of sentences that are organized,coherent, and are all related to a single topic. For a paragraph, or for any composition, to be effective, it must always consider the Properties of a Well-Written Text.These properties are: Organization, Coherence and Cohesion, Appropriate Language use, and Mechanics of Writing. </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Arial" w:hAnsi="Arial"/>
          <w:sz w:val="20"/>
          <w:szCs w:val="20"/>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Arial" w:hAnsi="Arial"/>
          <w:sz w:val="20"/>
          <w:szCs w:val="20"/>
          <w:lang w:val="en-US" w:eastAsia="en-PH"/>
        </w:rPr>
      </w:pPr>
      <w:r>
        <w:rPr>
          <w:rFonts w:hint="default" w:ascii="Arial" w:hAnsi="Arial"/>
          <w:sz w:val="20"/>
          <w:szCs w:val="20"/>
          <w:lang w:val="en-US" w:eastAsia="en-PH"/>
        </w:rPr>
        <w:t xml:space="preserve">Coherence and Cohesion </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Arial" w:hAnsi="Arial"/>
          <w:sz w:val="20"/>
          <w:szCs w:val="20"/>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Arial" w:hAnsi="Arial"/>
          <w:sz w:val="20"/>
          <w:szCs w:val="20"/>
          <w:lang w:val="en-US" w:eastAsia="en-PH"/>
        </w:rPr>
      </w:pPr>
      <w:r>
        <w:rPr>
          <w:rFonts w:hint="default" w:ascii="Arial" w:hAnsi="Arial"/>
          <w:sz w:val="20"/>
          <w:szCs w:val="20"/>
          <w:lang w:val="en-US" w:eastAsia="en-PH"/>
        </w:rPr>
        <w:t>Coherence and cohesion make your text easier for your readers to follow and understand. Cohesion is the connection of ideas to the central concept of a text coherence is the relationship of ideas between sentences. Both should be present in your text because having one without the other will still create confusion for readers. Coherence and Cohesion can be achieved through these 3 ways of organizing details:</w:t>
      </w:r>
    </w:p>
    <w:p>
      <w:pPr>
        <w:keepNext w:val="0"/>
        <w:keepLines w:val="0"/>
        <w:pageBreakBefore w:val="0"/>
        <w:widowControl/>
        <w:kinsoku/>
        <w:wordWrap/>
        <w:overflowPunct/>
        <w:topLinePunct w:val="0"/>
        <w:autoSpaceDE/>
        <w:autoSpaceDN/>
        <w:bidi w:val="0"/>
        <w:adjustRightInd w:val="0"/>
        <w:snapToGrid w:val="0"/>
        <w:spacing w:after="0" w:line="240" w:lineRule="auto"/>
        <w:ind w:left="720" w:leftChars="0" w:firstLine="720" w:firstLineChars="0"/>
        <w:jc w:val="both"/>
        <w:textAlignment w:val="auto"/>
        <w:rPr>
          <w:rFonts w:hint="default" w:ascii="Arial" w:hAnsi="Arial"/>
          <w:sz w:val="20"/>
          <w:szCs w:val="20"/>
          <w:lang w:val="en-US" w:eastAsia="en-PH"/>
        </w:rPr>
      </w:pPr>
    </w:p>
    <w:p>
      <w:pPr>
        <w:pageBreakBefore w:val="0"/>
        <w:widowControl/>
        <w:numPr>
          <w:ilvl w:val="0"/>
          <w:numId w:val="9"/>
        </w:numPr>
        <w:kinsoku/>
        <w:wordWrap/>
        <w:overflowPunct/>
        <w:topLinePunct w:val="0"/>
        <w:autoSpaceDE/>
        <w:autoSpaceDN/>
        <w:bidi w:val="0"/>
        <w:adjustRightInd w:val="0"/>
        <w:snapToGrid w:val="0"/>
        <w:spacing w:line="240" w:lineRule="auto"/>
        <w:textAlignment w:val="auto"/>
        <w:rPr>
          <w:rFonts w:hint="default" w:ascii="Arial" w:hAnsi="Arial" w:cs="Arial"/>
          <w:lang w:eastAsia="en-PH"/>
        </w:rPr>
      </w:pPr>
      <w:r>
        <w:rPr>
          <w:rFonts w:hint="default" w:ascii="Arial" w:hAnsi="Arial" w:cs="Arial"/>
          <w:lang w:eastAsia="en-PH"/>
        </w:rPr>
        <w:t>C</w:t>
      </w:r>
      <w:r>
        <w:rPr>
          <w:rFonts w:hint="default" w:ascii="Arial" w:hAnsi="Arial" w:cs="Arial"/>
          <w:lang w:val="en-US" w:eastAsia="en-PH"/>
        </w:rPr>
        <w:t>hronological -</w:t>
      </w:r>
      <w:r>
        <w:rPr>
          <w:rFonts w:hint="default" w:ascii="Arial" w:hAnsi="Arial" w:cs="Arial"/>
          <w:lang w:eastAsia="en-PH"/>
        </w:rPr>
        <w:t xml:space="preserve"> The details are arranged in the order in which they happened</w:t>
      </w:r>
      <w:r>
        <w:rPr>
          <w:rFonts w:hint="default" w:ascii="Arial" w:hAnsi="Arial" w:cs="Arial"/>
          <w:lang w:val="en-US" w:eastAsia="en-PH"/>
        </w:rPr>
        <w:t xml:space="preserve">. This is </w:t>
      </w:r>
      <w:r>
        <w:rPr>
          <w:rFonts w:hint="default" w:ascii="Arial" w:hAnsi="Arial"/>
          <w:lang w:val="en-US" w:eastAsia="en-PH"/>
        </w:rPr>
        <w:t>an orderly arrangement of ideas which is according to what came first. This may be from past to present, earliest to latest, and so on. This type of order is often used in narratives, process description and historical accounts.</w:t>
      </w:r>
    </w:p>
    <w:p>
      <w:pPr>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default" w:ascii="Arial" w:hAnsi="Arial" w:cs="Arial"/>
          <w:lang w:val="en-US" w:eastAsia="en-PH"/>
        </w:rPr>
      </w:pPr>
      <w:r>
        <w:rPr>
          <w:rFonts w:hint="default" w:ascii="Arial" w:hAnsi="Arial" w:cs="Arial"/>
          <w:lang w:eastAsia="en-PH"/>
        </w:rPr>
        <w:t>2. S</w:t>
      </w:r>
      <w:r>
        <w:rPr>
          <w:rFonts w:hint="default" w:ascii="Arial" w:hAnsi="Arial" w:cs="Arial"/>
          <w:lang w:val="en-US" w:eastAsia="en-PH"/>
        </w:rPr>
        <w:t>patial</w:t>
      </w:r>
      <w:r>
        <w:rPr>
          <w:rFonts w:hint="default" w:ascii="Arial" w:hAnsi="Arial" w:cs="Arial"/>
          <w:lang w:eastAsia="en-PH"/>
        </w:rPr>
        <w:t xml:space="preserve"> </w:t>
      </w:r>
      <w:r>
        <w:rPr>
          <w:rFonts w:hint="default" w:ascii="Arial" w:hAnsi="Arial" w:cs="Arial"/>
          <w:lang w:val="en-US" w:eastAsia="en-PH"/>
        </w:rPr>
        <w:t>-</w:t>
      </w:r>
      <w:r>
        <w:rPr>
          <w:rFonts w:hint="default" w:ascii="Arial" w:hAnsi="Arial" w:cs="Arial"/>
          <w:lang w:eastAsia="en-PH"/>
        </w:rPr>
        <w:t xml:space="preserve"> The sentences of a paragraph are arranged according to geographical location, such </w:t>
      </w:r>
      <w:r>
        <w:rPr>
          <w:rFonts w:hint="default" w:ascii="Arial" w:hAnsi="Arial" w:cs="Arial"/>
          <w:lang w:val="en-US" w:eastAsia="en-PH"/>
        </w:rPr>
        <w:t xml:space="preserve">as </w:t>
      </w:r>
      <w:r>
        <w:rPr>
          <w:rFonts w:hint="default" w:ascii="Arial" w:hAnsi="Arial"/>
          <w:lang w:val="en-US" w:eastAsia="en-PH"/>
        </w:rPr>
        <w:t>nearest to farthest, inside to outside, left to right, and other orders relating to space.</w:t>
      </w:r>
    </w:p>
    <w:p>
      <w:pPr>
        <w:pageBreakBefore w:val="0"/>
        <w:widowControl/>
        <w:kinsoku/>
        <w:wordWrap/>
        <w:overflowPunct/>
        <w:topLinePunct w:val="0"/>
        <w:autoSpaceDE/>
        <w:autoSpaceDN/>
        <w:bidi w:val="0"/>
        <w:adjustRightInd w:val="0"/>
        <w:snapToGrid w:val="0"/>
        <w:spacing w:line="240" w:lineRule="auto"/>
        <w:textAlignment w:val="auto"/>
        <w:rPr>
          <w:rFonts w:hint="default" w:ascii="Arial" w:hAnsi="Arial" w:cs="Arial"/>
          <w:lang w:eastAsia="en-PH"/>
        </w:rPr>
      </w:pPr>
      <w:r>
        <w:rPr>
          <w:rFonts w:hint="default" w:ascii="Arial" w:hAnsi="Arial" w:cs="Arial"/>
          <w:lang w:eastAsia="en-PH"/>
        </w:rPr>
        <w:t>3. E</w:t>
      </w:r>
      <w:r>
        <w:rPr>
          <w:rFonts w:hint="default" w:ascii="Arial" w:hAnsi="Arial" w:cs="Arial"/>
          <w:lang w:val="en-US" w:eastAsia="en-PH"/>
        </w:rPr>
        <w:t>mphatic</w:t>
      </w:r>
      <w:r>
        <w:rPr>
          <w:rFonts w:hint="default" w:ascii="Arial" w:hAnsi="Arial" w:cs="Arial"/>
          <w:lang w:eastAsia="en-PH"/>
        </w:rPr>
        <w:t xml:space="preserve"> </w:t>
      </w:r>
      <w:r>
        <w:rPr>
          <w:rFonts w:hint="default" w:ascii="Arial" w:hAnsi="Arial" w:cs="Arial"/>
          <w:lang w:val="en-US" w:eastAsia="en-PH"/>
        </w:rPr>
        <w:t>-</w:t>
      </w:r>
      <w:r>
        <w:rPr>
          <w:rFonts w:hint="default" w:ascii="Arial" w:hAnsi="Arial" w:cs="Arial"/>
          <w:lang w:eastAsia="en-PH"/>
        </w:rPr>
        <w:t xml:space="preserve"> is when information found in a paragraph is arranged to emphasize certain points depending on the writer’s purpose. The coherence of the paragraph is established in one of two ways: (a) from least to most important, or (b) from most to least important.</w:t>
      </w:r>
    </w:p>
    <w:p>
      <w:pPr>
        <w:pStyle w:val="2"/>
        <w:keepNext/>
        <w:keepLines/>
        <w:pageBreakBefore w:val="0"/>
        <w:widowControl/>
        <w:kinsoku/>
        <w:wordWrap/>
        <w:overflowPunct/>
        <w:topLinePunct w:val="0"/>
        <w:autoSpaceDE/>
        <w:autoSpaceDN/>
        <w:bidi w:val="0"/>
        <w:adjustRightInd w:val="0"/>
        <w:snapToGrid w:val="0"/>
        <w:spacing w:before="0" w:after="0" w:line="240" w:lineRule="auto"/>
        <w:textAlignment w:val="auto"/>
        <w:rPr>
          <w:rFonts w:ascii="Arial" w:hAnsi="Arial" w:eastAsia="Times New Roman" w:cs="Arial"/>
          <w:b w:val="0"/>
          <w:bCs/>
          <w:color w:val="FF0000"/>
          <w:sz w:val="24"/>
          <w:szCs w:val="24"/>
          <w:lang w:val="en-US" w:eastAsia="en-PH"/>
        </w:rPr>
      </w:pPr>
      <w:r>
        <w:rPr>
          <w:rFonts w:ascii="Arial" w:hAnsi="Arial" w:eastAsia="Times New Roman" w:cs="Arial"/>
          <w:b/>
          <w:bCs w:val="0"/>
          <w:color w:val="000000"/>
          <w:sz w:val="24"/>
          <w:szCs w:val="24"/>
          <w:lang w:eastAsia="en-PH"/>
        </w:rPr>
        <w:t>Concept Notes Taking</w:t>
      </w:r>
      <w:r>
        <w:rPr>
          <w:rFonts w:hint="default" w:ascii="Arial" w:hAnsi="Arial" w:eastAsia="Times New Roman" w:cs="Arial"/>
          <w:b/>
          <w:bCs w:val="0"/>
          <w:color w:val="000000"/>
          <w:sz w:val="24"/>
          <w:szCs w:val="24"/>
          <w:lang w:val="en-US" w:eastAsia="en-PH"/>
        </w:rPr>
        <w:t xml:space="preserve"> </w:t>
      </w:r>
      <w:r>
        <w:rPr>
          <w:rFonts w:ascii="Arial" w:hAnsi="Arial" w:eastAsia="Times New Roman" w:cs="Arial"/>
          <w:b/>
          <w:bCs w:val="0"/>
          <w:color w:val="000000"/>
          <w:sz w:val="24"/>
          <w:szCs w:val="24"/>
          <w:lang w:eastAsia="en-PH"/>
        </w:rPr>
        <w:t>-</w:t>
      </w:r>
      <w:r>
        <w:rPr>
          <w:rFonts w:hint="default" w:ascii="Arial" w:hAnsi="Arial" w:eastAsia="Times New Roman" w:cs="Arial"/>
          <w:b/>
          <w:bCs w:val="0"/>
          <w:color w:val="000000"/>
          <w:sz w:val="24"/>
          <w:szCs w:val="24"/>
          <w:lang w:val="en-US" w:eastAsia="en-PH"/>
        </w:rPr>
        <w:t xml:space="preserve"> ACTIVITY 4</w:t>
      </w:r>
      <w:r>
        <w:rPr>
          <w:rFonts w:ascii="Arial" w:hAnsi="Arial" w:eastAsia="Times New Roman" w:cs="Arial"/>
          <w:b/>
          <w:bCs w:val="0"/>
          <w:color w:val="000000"/>
          <w:sz w:val="24"/>
          <w:szCs w:val="24"/>
          <w:lang w:val="en-US" w:eastAsia="en-PH"/>
        </w:rPr>
        <w:t xml:space="preserve"> </w:t>
      </w:r>
      <w:r>
        <w:rPr>
          <w:rFonts w:ascii="Arial" w:hAnsi="Arial" w:eastAsia="Times New Roman" w:cs="Arial"/>
          <w:b w:val="0"/>
          <w:bCs/>
          <w:color w:val="FF0000"/>
          <w:sz w:val="24"/>
          <w:szCs w:val="24"/>
          <w:lang w:val="en-US" w:eastAsia="en-PH"/>
        </w:rPr>
        <w:t>(</w:t>
      </w:r>
      <w:r>
        <w:rPr>
          <w:rFonts w:hint="default" w:ascii="Arial" w:hAnsi="Arial" w:eastAsia="Times New Roman" w:cs="Arial"/>
          <w:b w:val="0"/>
          <w:bCs/>
          <w:color w:val="FF0000"/>
          <w:sz w:val="24"/>
          <w:szCs w:val="24"/>
          <w:lang w:val="en-US" w:eastAsia="en-PH"/>
        </w:rPr>
        <w:t>Transfer the</w:t>
      </w:r>
      <w:r>
        <w:rPr>
          <w:rFonts w:ascii="Arial" w:hAnsi="Arial" w:eastAsia="Times New Roman" w:cs="Arial"/>
          <w:b w:val="0"/>
          <w:bCs/>
          <w:color w:val="FF0000"/>
          <w:sz w:val="24"/>
          <w:szCs w:val="24"/>
          <w:lang w:val="en-US" w:eastAsia="en-PH"/>
        </w:rPr>
        <w:t xml:space="preserve"> notes on the board)</w:t>
      </w:r>
    </w:p>
    <w:tbl>
      <w:tblPr>
        <w:tblStyle w:val="24"/>
        <w:tblpPr w:leftFromText="180" w:rightFromText="180" w:vertAnchor="text" w:horzAnchor="page" w:tblpX="796"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1788"/>
        <w:gridCol w:w="596"/>
        <w:gridCol w:w="1192"/>
        <w:gridCol w:w="1192"/>
        <w:gridCol w:w="59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bCs/>
                <w:color w:val="000000"/>
                <w:sz w:val="24"/>
                <w:vertAlign w:val="baseline"/>
                <w:lang w:val="en-US" w:eastAsia="en-PH"/>
              </w:rPr>
            </w:pPr>
            <w:r>
              <w:rPr>
                <w:rFonts w:hint="default" w:ascii="Arial" w:hAnsi="Arial" w:eastAsia="Times New Roman" w:cs="Arial"/>
                <w:b/>
                <w:bCs/>
                <w:color w:val="000000"/>
                <w:sz w:val="24"/>
                <w:vertAlign w:val="baseline"/>
                <w:lang w:val="en-US" w:eastAsia="en-PH"/>
              </w:rPr>
              <w:t>Questions</w:t>
            </w:r>
          </w:p>
        </w:tc>
        <w:tc>
          <w:tcPr>
            <w:tcW w:w="7152" w:type="dxa"/>
            <w:gridSpan w:val="6"/>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bCs/>
                <w:color w:val="000000"/>
                <w:sz w:val="24"/>
                <w:vertAlign w:val="baseline"/>
                <w:lang w:val="en-US" w:eastAsia="en-PH"/>
              </w:rPr>
            </w:pPr>
            <w:r>
              <w:rPr>
                <w:rFonts w:hint="default" w:ascii="Arial" w:hAnsi="Arial" w:eastAsia="Times New Roman" w:cs="Arial"/>
                <w:b/>
                <w:bCs/>
                <w:color w:val="000000"/>
                <w:sz w:val="24"/>
                <w:vertAlign w:val="baseline"/>
                <w:lang w:val="en-US" w:eastAsia="en-PH"/>
              </w:rPr>
              <w:t>Answers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r>
              <w:rPr>
                <w:rFonts w:hint="default" w:ascii="Arial" w:hAnsi="Arial" w:eastAsia="Times New Roman" w:cs="Arial"/>
                <w:b w:val="0"/>
                <w:bCs/>
                <w:color w:val="000000"/>
                <w:sz w:val="24"/>
                <w:vertAlign w:val="baseline"/>
                <w:lang w:val="en-US" w:eastAsia="en-PH"/>
              </w:rPr>
              <w:t>What are the 4 properties of a well-written text?</w:t>
            </w:r>
          </w:p>
        </w:tc>
        <w:tc>
          <w:tcPr>
            <w:tcW w:w="17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val="0"/>
                <w:bCs/>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val="0"/>
                <w:bCs/>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val="0"/>
                <w:bCs/>
                <w:color w:val="000000"/>
                <w:sz w:val="24"/>
                <w:vertAlign w:val="baseline"/>
                <w:lang w:eastAsia="en-PH"/>
              </w:rPr>
            </w:pPr>
          </w:p>
        </w:tc>
        <w:tc>
          <w:tcPr>
            <w:tcW w:w="1788"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val="0"/>
                <w:bCs/>
                <w:color w:val="000000"/>
                <w:sz w:val="24"/>
                <w:vertAlign w:val="baseline"/>
                <w:lang w:eastAsia="en-PH"/>
              </w:rPr>
            </w:pPr>
          </w:p>
        </w:tc>
        <w:tc>
          <w:tcPr>
            <w:tcW w:w="1788" w:type="dxa"/>
            <w:gridSpan w:val="2"/>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val="0"/>
                <w:bCs/>
                <w:color w:val="000000"/>
                <w:sz w:val="24"/>
                <w:szCs w:val="24"/>
                <w:vertAlign w:val="baseline"/>
                <w:lang w:val="en-US" w:eastAsia="en-PH" w:bidi="ar-SA"/>
              </w:rPr>
            </w:pPr>
          </w:p>
        </w:tc>
        <w:tc>
          <w:tcPr>
            <w:tcW w:w="1788" w:type="dxa"/>
            <w:vAlign w:val="top"/>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val="0"/>
                <w:bCs/>
                <w:color w:val="000000"/>
                <w:sz w:val="24"/>
                <w:szCs w:val="24"/>
                <w:vertAlign w:val="baseline"/>
                <w:lang w:val="en-US" w:eastAsia="en-PH"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r>
              <w:rPr>
                <w:rFonts w:hint="default" w:ascii="Arial" w:hAnsi="Arial" w:eastAsia="Times New Roman" w:cs="Arial"/>
                <w:b w:val="0"/>
                <w:bCs/>
                <w:color w:val="000000"/>
                <w:sz w:val="24"/>
                <w:vertAlign w:val="baseline"/>
                <w:lang w:val="en-US" w:eastAsia="en-PH"/>
              </w:rPr>
              <w:t>What is Coherence?</w:t>
            </w:r>
          </w:p>
        </w:tc>
        <w:tc>
          <w:tcPr>
            <w:tcW w:w="7152" w:type="dxa"/>
            <w:gridSpan w:val="6"/>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ascii="Arial" w:hAnsi="Arial" w:eastAsia="Times New Roman" w:cs="Arial"/>
                <w:b/>
                <w:color w:val="000000"/>
                <w:sz w:val="24"/>
                <w:vertAlign w:val="baseline"/>
                <w:lang w:eastAsia="en-P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r>
              <w:rPr>
                <w:rFonts w:hint="default" w:ascii="Arial" w:hAnsi="Arial" w:eastAsia="Times New Roman" w:cs="Arial"/>
                <w:b w:val="0"/>
                <w:bCs/>
                <w:color w:val="000000"/>
                <w:sz w:val="24"/>
                <w:vertAlign w:val="baseline"/>
                <w:lang w:val="en-US" w:eastAsia="en-PH"/>
              </w:rPr>
              <w:t>What is Cohesion?</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p>
        </w:tc>
        <w:tc>
          <w:tcPr>
            <w:tcW w:w="7152" w:type="dxa"/>
            <w:gridSpan w:val="6"/>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ascii="Arial" w:hAnsi="Arial" w:eastAsia="Times New Roman" w:cs="Arial"/>
                <w:b/>
                <w:color w:val="000000"/>
                <w:sz w:val="24"/>
                <w:vertAlign w:val="baseline"/>
                <w:lang w:eastAsia="en-P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r>
              <w:rPr>
                <w:rFonts w:hint="default" w:ascii="Arial" w:hAnsi="Arial" w:eastAsia="Times New Roman" w:cs="Arial"/>
                <w:b w:val="0"/>
                <w:bCs/>
                <w:color w:val="000000"/>
                <w:sz w:val="24"/>
                <w:vertAlign w:val="baseline"/>
                <w:lang w:val="en-US" w:eastAsia="en-PH"/>
              </w:rPr>
              <w:t>What are the 3 techniques of organizing details to  achieve coherence and cohesion?</w:t>
            </w:r>
          </w:p>
        </w:tc>
        <w:tc>
          <w:tcPr>
            <w:tcW w:w="2384"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ascii="Arial" w:hAnsi="Arial" w:eastAsia="Times New Roman" w:cs="Arial"/>
                <w:b/>
                <w:color w:val="000000"/>
                <w:sz w:val="24"/>
                <w:vertAlign w:val="baseline"/>
                <w:lang w:eastAsia="en-PH"/>
              </w:rPr>
            </w:pPr>
          </w:p>
        </w:tc>
        <w:tc>
          <w:tcPr>
            <w:tcW w:w="2384"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tc>
        <w:tc>
          <w:tcPr>
            <w:tcW w:w="2384"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Arial" w:hAnsi="Arial" w:eastAsia="Times New Roman" w:cs="Arial"/>
                <w:b w:val="0"/>
                <w:bCs/>
                <w:color w:val="000000"/>
                <w:sz w:val="24"/>
                <w:vertAlign w:val="baseline"/>
                <w:lang w:val="en-US" w:eastAsia="en-PH"/>
              </w:rPr>
            </w:pPr>
            <w:r>
              <w:rPr>
                <w:rFonts w:hint="default" w:ascii="Arial" w:hAnsi="Arial" w:eastAsia="Times New Roman" w:cs="Arial"/>
                <w:b w:val="0"/>
                <w:bCs/>
                <w:color w:val="000000"/>
                <w:sz w:val="24"/>
                <w:vertAlign w:val="baseline"/>
                <w:lang w:val="en-US" w:eastAsia="en-PH"/>
              </w:rPr>
              <w:t>Provide the definitions</w:t>
            </w:r>
          </w:p>
        </w:tc>
        <w:tc>
          <w:tcPr>
            <w:tcW w:w="2384"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tc>
        <w:tc>
          <w:tcPr>
            <w:tcW w:w="2384"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tc>
        <w:tc>
          <w:tcPr>
            <w:tcW w:w="2384"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Arial" w:hAnsi="Arial" w:eastAsia="Times New Roman" w:cs="Arial"/>
                <w:b/>
                <w:color w:val="000000"/>
                <w:sz w:val="24"/>
                <w:vertAlign w:val="baseline"/>
                <w:lang w:eastAsia="en-PH"/>
              </w:rPr>
            </w:pPr>
          </w:p>
        </w:tc>
      </w:tr>
    </w:tbl>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hAnsi="Arial" w:eastAsia="Times New Roman" w:cs="Arial"/>
          <w:b/>
          <w:color w:val="000000"/>
          <w:sz w:val="24"/>
          <w:lang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cs="Arial"/>
          <w:b/>
          <w:color w:val="000000"/>
          <w:sz w:val="24"/>
          <w:lang w:val="en-US" w:eastAsia="en-PH"/>
        </w:rPr>
      </w:pPr>
      <w:r>
        <w:rPr>
          <w:rFonts w:ascii="Arial" w:hAnsi="Arial" w:eastAsia="Times New Roman" w:cs="Arial"/>
          <w:b/>
          <w:color w:val="000000"/>
          <w:sz w:val="24"/>
          <w:lang w:eastAsia="en-PH"/>
        </w:rPr>
        <w:t>Developmental Activity</w:t>
      </w:r>
      <w:r>
        <w:rPr>
          <w:rFonts w:hint="default" w:ascii="Arial" w:hAnsi="Arial" w:eastAsia="Times New Roman" w:cs="Arial"/>
          <w:b/>
          <w:color w:val="000000"/>
          <w:sz w:val="24"/>
          <w:lang w:val="en-US" w:eastAsia="en-PH"/>
        </w:rPr>
        <w:t xml:space="preserve"> - ACTIVITY 5 (Read and Analyze)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rFonts w:hint="default" w:ascii="Arial" w:hAnsi="Arial" w:eastAsia="Times New Roman" w:cs="Arial"/>
          <w:b w:val="0"/>
          <w:bCs/>
          <w:color w:val="000000"/>
          <w:sz w:val="24"/>
          <w:lang w:val="en-US" w:eastAsia="en-PH"/>
        </w:rPr>
        <w:t xml:space="preserve">The paragraph below show certain techniques on how to make a coherent and cohesive composition. Read and analyze the paragraphs and determine which among them uses </w:t>
      </w:r>
      <w:r>
        <w:rPr>
          <w:rFonts w:hint="default" w:ascii="Arial" w:hAnsi="Arial" w:eastAsia="Times New Roman" w:cs="Arial"/>
          <w:b/>
          <w:bCs w:val="0"/>
          <w:color w:val="000000"/>
          <w:sz w:val="24"/>
          <w:lang w:val="en-US" w:eastAsia="en-PH"/>
        </w:rPr>
        <w:t>Chronological, Spatial, and Emphatic</w:t>
      </w:r>
      <w:r>
        <w:rPr>
          <w:rFonts w:hint="default" w:ascii="Arial" w:hAnsi="Arial" w:eastAsia="Times New Roman" w:cs="Arial"/>
          <w:b w:val="0"/>
          <w:bCs/>
          <w:color w:val="000000"/>
          <w:sz w:val="24"/>
          <w:lang w:val="en-US" w:eastAsia="en-PH"/>
        </w:rPr>
        <w:t xml:space="preserve"> as techniques.</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sz w:val="24"/>
        </w:rPr>
        <mc:AlternateContent>
          <mc:Choice Requires="wps">
            <w:drawing>
              <wp:anchor distT="0" distB="0" distL="114300" distR="114300" simplePos="0" relativeHeight="1229556736" behindDoc="0" locked="0" layoutInCell="1" allowOverlap="1">
                <wp:simplePos x="0" y="0"/>
                <wp:positionH relativeFrom="column">
                  <wp:posOffset>-107950</wp:posOffset>
                </wp:positionH>
                <wp:positionV relativeFrom="paragraph">
                  <wp:posOffset>80010</wp:posOffset>
                </wp:positionV>
                <wp:extent cx="6807835" cy="927735"/>
                <wp:effectExtent l="93980" t="64770" r="108585" b="74295"/>
                <wp:wrapNone/>
                <wp:docPr id="6" name="Rounded Rectangle 6"/>
                <wp:cNvGraphicFramePr/>
                <a:graphic xmlns:a="http://schemas.openxmlformats.org/drawingml/2006/main">
                  <a:graphicData uri="http://schemas.microsoft.com/office/word/2010/wordprocessingShape">
                    <wps:wsp>
                      <wps:cNvSpPr/>
                      <wps:spPr>
                        <a:xfrm>
                          <a:off x="534670" y="2379980"/>
                          <a:ext cx="6807835" cy="92773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pt;margin-top:6.3pt;height:73.05pt;width:536.05pt;z-index:1229556736;v-text-anchor:middle;mso-width-relative:page;mso-height-relative:page;" filled="f" stroked="t" coordsize="21600,21600" arcsize="0.166666666666667" o:gfxdata="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HwDBYDYAAAACwEA&#10;AA8AAAAAAAAAAQAgAAAAIgAAAGRycy9kb3ducmV2LnhtbFBLAQIUABQAAAAIAIdO4kAV4j9c/gIA&#10;AAIGAAAOAAAAAAAAAAEAIAAAACcBAABkcnMvZTJvRG9jLnhtbFBLBQYAAAAABgAGAFkBAACXBgAA&#10;AAA=&#10;">
                <v:fill on="f" focussize="0,0"/>
                <v:stroke weight="1pt" color="#49585E [3204]" joinstyle="round"/>
                <v:imagedata o:title=""/>
                <o:lock v:ext="edit" aspectratio="f"/>
                <v:shadow on="t" type="perspective" color="#000000" opacity="26214f" offset="0pt,0pt" origin="0f,0f" matrix="66191f,0f,0f,66191f"/>
              </v:roundrect>
            </w:pict>
          </mc:Fallback>
        </mc:AlternateConten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The inside of Bill's refrigerator was horrible. On the top shelf was a three week old carton of milk. Next to it sat a slice of melon that had started to get moldy. To the right of the melon sat the remains of a macaroni and cheese dinner that had been served a week earlier. On the shelf below was a slice of cake from his sister's birthday party. Though there was food, none of it was edible.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Technique used:_______________________________________</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sz w:val="24"/>
        </w:rPr>
        <mc:AlternateContent>
          <mc:Choice Requires="wps">
            <w:drawing>
              <wp:anchor distT="0" distB="0" distL="114300" distR="114300" simplePos="0" relativeHeight="2207456256" behindDoc="0" locked="0" layoutInCell="1" allowOverlap="1">
                <wp:simplePos x="0" y="0"/>
                <wp:positionH relativeFrom="column">
                  <wp:posOffset>-121920</wp:posOffset>
                </wp:positionH>
                <wp:positionV relativeFrom="paragraph">
                  <wp:posOffset>116840</wp:posOffset>
                </wp:positionV>
                <wp:extent cx="6807835" cy="1200150"/>
                <wp:effectExtent l="93980" t="66040" r="108585" b="67310"/>
                <wp:wrapNone/>
                <wp:docPr id="3" name="Rounded Rectangle 3"/>
                <wp:cNvGraphicFramePr/>
                <a:graphic xmlns:a="http://schemas.openxmlformats.org/drawingml/2006/main">
                  <a:graphicData uri="http://schemas.microsoft.com/office/word/2010/wordprocessingShape">
                    <wps:wsp>
                      <wps:cNvSpPr/>
                      <wps:spPr>
                        <a:xfrm>
                          <a:off x="0" y="0"/>
                          <a:ext cx="6807835" cy="120015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6pt;margin-top:9.2pt;height:94.5pt;width:536.05pt;z-index:-2087511040;v-text-anchor:middle;mso-width-relative:page;mso-height-relative:page;" filled="f" stroked="t" coordsize="21600,21600" arcsize="0.166666666666667" o:gfxdata="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L3in+1wAAAAsBAAAPAAAAAAAAAAEA&#10;IAAAACIAAABkcnMvZG93bnJldi54bWxQSwECFAAUAAAACACHTuJAHTv9jfQCAAD4BQAADgAAAAAA&#10;AAABACAAAAAmAQAAZHJzL2Uyb0RvYy54bWxQSwUGAAAAAAYABgBZAQAAjAYAAAAA&#10;">
                <v:fill on="f" focussize="0,0"/>
                <v:stroke weight="1pt" color="#49585E [3204]" joinstyle="round"/>
                <v:imagedata o:title=""/>
                <o:lock v:ext="edit" aspectratio="f"/>
                <v:shadow on="t" type="perspective" color="#000000" opacity="26214f" offset="0pt,0pt" origin="0f,0f" matrix="66191f,0f,0f,66191f"/>
              </v:roundrect>
            </w:pict>
          </mc:Fallback>
        </mc:AlternateConten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After looking at all the brochures and talking to several salesmen, I decided to purchase an SLR camera. For several years I had been dissatisfied with the results I was getting from my point-and-shoot camera. The framing was imprecise and the focus was not always accurate. I had planned a vacation to an area that promised many fabulous photo opportunities, and I wanted to capture each one with accuracy. But the most important reason I decided on the SLR camera was the great versatility it offered.</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Technique used:______________________________________</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sz w:val="24"/>
        </w:rPr>
        <mc:AlternateContent>
          <mc:Choice Requires="wps">
            <w:drawing>
              <wp:anchor distT="0" distB="0" distL="114300" distR="114300" simplePos="0" relativeHeight="3185355776" behindDoc="0" locked="0" layoutInCell="1" allowOverlap="1">
                <wp:simplePos x="0" y="0"/>
                <wp:positionH relativeFrom="column">
                  <wp:posOffset>-50800</wp:posOffset>
                </wp:positionH>
                <wp:positionV relativeFrom="paragraph">
                  <wp:posOffset>116205</wp:posOffset>
                </wp:positionV>
                <wp:extent cx="6807835" cy="1034415"/>
                <wp:effectExtent l="93980" t="65405" r="108585" b="81280"/>
                <wp:wrapNone/>
                <wp:docPr id="5" name="Rounded Rectangle 5"/>
                <wp:cNvGraphicFramePr/>
                <a:graphic xmlns:a="http://schemas.openxmlformats.org/drawingml/2006/main">
                  <a:graphicData uri="http://schemas.microsoft.com/office/word/2010/wordprocessingShape">
                    <wps:wsp>
                      <wps:cNvSpPr/>
                      <wps:spPr>
                        <a:xfrm>
                          <a:off x="0" y="0"/>
                          <a:ext cx="6807835" cy="103441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pt;margin-top:9.15pt;height:81.45pt;width:536.05pt;z-index:-1109611520;v-text-anchor:middle;mso-width-relative:page;mso-height-relative:page;" filled="f" stroked="t" coordsize="21600,21600" arcsize="0.166666666666667" o:gfxdata="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NbH3i1gAAAAoBAAAPAAAAAAAAAAEA&#10;IAAAACIAAABkcnMvZG93bnJldi54bWxQSwECFAAUAAAACACHTuJAYuqwrfUCAAD4BQAADgAAAAAA&#10;AAABACAAAAAlAQAAZHJzL2Uyb0RvYy54bWxQSwUGAAAAAAYABgBZAQAAjAYAAAAA&#10;">
                <v:fill on="f" focussize="0,0"/>
                <v:stroke weight="1pt" color="#49585E [3204]" joinstyle="round"/>
                <v:imagedata o:title=""/>
                <o:lock v:ext="edit" aspectratio="f"/>
                <v:shadow on="t" type="perspective" color="#000000" opacity="26214f" offset="0pt,0pt" origin="0f,0f" matrix="66191f,0f,0f,66191f"/>
              </v:roundrect>
            </w:pict>
          </mc:Fallback>
        </mc:AlternateConten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This morning was crazy. My alarm clock was set for PM instead of AM, so I woke up really late. I just threw on some clothes and ran out the door. I rode my bike as fast as I could and thought that I was going to be late for sure, but when I got there everyone was outside and there were firetrucks all lined up in front of school. I guess somebody pulled the fire alarm before class started. It worked out though, because nobody really noticed or minded that I was tardy.</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eastAsia="Times New Roman"/>
          <w:b w:val="0"/>
          <w:bCs/>
          <w:color w:val="000000"/>
          <w:sz w:val="24"/>
          <w:lang w:val="en-US" w:eastAsia="en-PH"/>
        </w:rPr>
      </w:pPr>
      <w:r>
        <w:rPr>
          <w:sz w:val="20"/>
        </w:rPr>
        <mc:AlternateContent>
          <mc:Choice Requires="wps">
            <w:drawing>
              <wp:anchor distT="0" distB="0" distL="114300" distR="114300" simplePos="0" relativeHeight="252608512" behindDoc="0" locked="0" layoutInCell="1" allowOverlap="1">
                <wp:simplePos x="0" y="0"/>
                <wp:positionH relativeFrom="column">
                  <wp:posOffset>4474210</wp:posOffset>
                </wp:positionH>
                <wp:positionV relativeFrom="paragraph">
                  <wp:posOffset>23495</wp:posOffset>
                </wp:positionV>
                <wp:extent cx="2499995" cy="424180"/>
                <wp:effectExtent l="6350" t="6350" r="8255" b="7620"/>
                <wp:wrapNone/>
                <wp:docPr id="10" name="Text Box 10"/>
                <wp:cNvGraphicFramePr/>
                <a:graphic xmlns:a="http://schemas.openxmlformats.org/drawingml/2006/main">
                  <a:graphicData uri="http://schemas.microsoft.com/office/word/2010/wordprocessingShape">
                    <wps:wsp>
                      <wps:cNvSpPr txBox="1"/>
                      <wps:spPr>
                        <a:xfrm>
                          <a:off x="0" y="0"/>
                          <a:ext cx="2499995" cy="424180"/>
                        </a:xfrm>
                        <a:prstGeom prst="rect">
                          <a:avLst/>
                        </a:prstGeom>
                        <a:solidFill>
                          <a:schemeClr val="lt1"/>
                        </a:solidFill>
                        <a:ln w="12700"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Arial" w:hAnsi="Arial" w:cs="Arial"/>
                                <w:i/>
                                <w:iCs/>
                                <w:color w:val="FF0000"/>
                                <w:lang w:val="en-PH"/>
                              </w:rPr>
                            </w:pPr>
                            <w:r>
                              <w:rPr>
                                <w:rFonts w:hint="default" w:ascii="Arial" w:hAnsi="Arial" w:cs="Arial"/>
                                <w:i/>
                                <w:iCs/>
                                <w:color w:val="FF0000"/>
                                <w:lang w:val="en-PH"/>
                              </w:rPr>
                              <w:t>Check your answers by using the answer key at the 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3pt;margin-top:1.85pt;height:33.4pt;width:196.85pt;z-index:252608512;mso-width-relative:page;mso-height-relative:page;" fillcolor="#FFFFFF [3201]" filled="t" stroked="t" coordsize="21600,21600" o:gfxdata="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1krg2gAAAAkBAAAPAAAAAAAAAAEAIAAAACIAAABkcnMv&#10;ZG93bnJldi54bWxQSwECFAAUAAAACACHTuJAEyGBiToCAACQBAAADgAAAAAAAAABACAAAAApAQAA&#10;ZHJzL2Uyb0RvYy54bWxQSwUGAAAAAAYABgBZAQAA1QUAAAAA&#10;">
                <v:fill on="t" focussize="0,0"/>
                <v:stroke weight="1pt" color="#000000 [3213]" joinstyle="round"/>
                <v:imagedata o:title=""/>
                <o:lock v:ext="edit" aspectratio="f"/>
                <v:textbox>
                  <w:txbxContent>
                    <w:p>
                      <w:pPr>
                        <w:jc w:val="both"/>
                        <w:rPr>
                          <w:rFonts w:hint="default" w:ascii="Arial" w:hAnsi="Arial" w:cs="Arial"/>
                          <w:i/>
                          <w:iCs/>
                          <w:color w:val="FF0000"/>
                          <w:lang w:val="en-PH"/>
                        </w:rPr>
                      </w:pPr>
                      <w:r>
                        <w:rPr>
                          <w:rFonts w:hint="default" w:ascii="Arial" w:hAnsi="Arial" w:cs="Arial"/>
                          <w:i/>
                          <w:iCs/>
                          <w:color w:val="FF0000"/>
                          <w:lang w:val="en-PH"/>
                        </w:rPr>
                        <w:t>Check your answers by using the answer key at the back.</w:t>
                      </w:r>
                    </w:p>
                  </w:txbxContent>
                </v:textbox>
              </v:shape>
            </w:pict>
          </mc:Fallback>
        </mc:AlternateContent>
      </w:r>
      <w:r>
        <w:rPr>
          <w:rFonts w:hint="default" w:ascii="Arial" w:hAnsi="Arial" w:eastAsia="Times New Roman"/>
          <w:b w:val="0"/>
          <w:bCs/>
          <w:color w:val="000000"/>
          <w:sz w:val="24"/>
          <w:lang w:val="en-US" w:eastAsia="en-PH"/>
        </w:rPr>
        <w:t>Technique used:______________________________________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bCs w:val="0"/>
          <w:color w:val="000000"/>
          <w:sz w:val="24"/>
          <w:szCs w:val="24"/>
          <w:lang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val="0"/>
          <w:i w:val="0"/>
          <w:iCs/>
          <w:color w:val="auto"/>
          <w:sz w:val="24"/>
          <w:lang w:val="en-US" w:eastAsia="en-PH"/>
        </w:rPr>
      </w:pPr>
      <w:r>
        <w:rPr>
          <w:rFonts w:ascii="Arial" w:hAnsi="Arial" w:eastAsia="Times New Roman" w:cs="Arial"/>
          <w:b/>
          <w:bCs w:val="0"/>
          <w:color w:val="000000"/>
          <w:sz w:val="24"/>
          <w:szCs w:val="24"/>
          <w:lang w:eastAsia="en-PH"/>
        </w:rPr>
        <w:t>Guided Practice </w:t>
      </w:r>
      <w:r>
        <w:rPr>
          <w:rFonts w:hint="default" w:ascii="Arial" w:hAnsi="Arial" w:eastAsia="Times New Roman" w:cs="Arial"/>
          <w:b/>
          <w:bCs w:val="0"/>
          <w:color w:val="000000"/>
          <w:sz w:val="24"/>
          <w:szCs w:val="24"/>
          <w:lang w:val="en-US" w:eastAsia="en-PH"/>
        </w:rPr>
        <w:t>- ACTIVITY 6 (Think. Pair. Share.)</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If you are done with activity 5, Look for a partner. Compare your answers with them. After comparing, ask them the reasons why they think that is the technique being used in the paragraph. Write your partner’s reason below.</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Paragraph #1</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Partner’s Answer:________________________________________________________________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Partner’s Reason/s:______________________________________________________________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Paragraph #2</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Partner’s Answer:________________________________________________________________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Partner’s Reason/s:______________________________________________________________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Paragraph #3</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Partner’s Answer:________________________________________________________________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Partner’s Reason/s:______________________________________________________________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rFonts w:hint="default" w:ascii="Arial" w:hAnsi="Arial" w:eastAsia="Times New Roman"/>
          <w:b w:val="0"/>
          <w:bCs w:val="0"/>
          <w:i w:val="0"/>
          <w:iCs/>
          <w:color w:val="auto"/>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r>
        <w:rPr>
          <w:sz w:val="20"/>
        </w:rPr>
        <mc:AlternateContent>
          <mc:Choice Requires="wps">
            <w:drawing>
              <wp:anchor distT="0" distB="0" distL="114300" distR="114300" simplePos="0" relativeHeight="3186307072" behindDoc="0" locked="0" layoutInCell="1" allowOverlap="1">
                <wp:simplePos x="0" y="0"/>
                <wp:positionH relativeFrom="column">
                  <wp:posOffset>937895</wp:posOffset>
                </wp:positionH>
                <wp:positionV relativeFrom="paragraph">
                  <wp:posOffset>128905</wp:posOffset>
                </wp:positionV>
                <wp:extent cx="4642485" cy="234950"/>
                <wp:effectExtent l="6350" t="6350" r="18415" b="6350"/>
                <wp:wrapNone/>
                <wp:docPr id="7" name="Text Box 7"/>
                <wp:cNvGraphicFramePr/>
                <a:graphic xmlns:a="http://schemas.openxmlformats.org/drawingml/2006/main">
                  <a:graphicData uri="http://schemas.microsoft.com/office/word/2010/wordprocessingShape">
                    <wps:wsp>
                      <wps:cNvSpPr txBox="1"/>
                      <wps:spPr>
                        <a:xfrm>
                          <a:off x="0" y="0"/>
                          <a:ext cx="4642485" cy="234950"/>
                        </a:xfrm>
                        <a:prstGeom prst="rect">
                          <a:avLst/>
                        </a:prstGeom>
                        <a:solidFill>
                          <a:schemeClr val="lt1"/>
                        </a:solidFill>
                        <a:ln w="12700"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Arial" w:hAnsi="Arial" w:cs="Arial"/>
                                <w:i/>
                                <w:iCs/>
                                <w:color w:val="FF0000"/>
                                <w:lang w:val="en-PH"/>
                              </w:rPr>
                            </w:pPr>
                            <w:r>
                              <w:rPr>
                                <w:rFonts w:hint="default" w:ascii="Arial" w:hAnsi="Arial" w:cs="Arial"/>
                                <w:i/>
                                <w:iCs/>
                                <w:color w:val="FF0000"/>
                                <w:lang w:val="en-PH"/>
                              </w:rPr>
                              <w:t>Check if your partner’s explanation is correct by reading the explanation below.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5pt;margin-top:10.15pt;height:18.5pt;width:365.55pt;z-index:-1108660224;mso-width-relative:page;mso-height-relative:page;" fillcolor="#FFFFFF [3201]" filled="t" stroked="t" coordsize="21600,21600" o:gfxdata="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&#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wsxm2gAAAAkBAAAPAAAAAAAAAAEAIAAAACIAAABk&#10;cnMvZG93bnJldi54bWxQSwECFAAUAAAACACHTuJAdL9nOT0CAACOBAAADgAAAAAAAAABACAAAAAp&#10;AQAAZHJzL2Uyb0RvYy54bWxQSwUGAAAAAAYABgBZAQAA2AUAAAAA&#10;">
                <v:fill on="t" focussize="0,0"/>
                <v:stroke weight="1pt" color="#000000 [3213]" joinstyle="round"/>
                <v:imagedata o:title=""/>
                <o:lock v:ext="edit" aspectratio="f"/>
                <v:textbox>
                  <w:txbxContent>
                    <w:p>
                      <w:pPr>
                        <w:jc w:val="both"/>
                        <w:rPr>
                          <w:rFonts w:hint="default" w:ascii="Arial" w:hAnsi="Arial" w:cs="Arial"/>
                          <w:i/>
                          <w:iCs/>
                          <w:color w:val="FF0000"/>
                          <w:lang w:val="en-PH"/>
                        </w:rPr>
                      </w:pPr>
                      <w:r>
                        <w:rPr>
                          <w:rFonts w:hint="default" w:ascii="Arial" w:hAnsi="Arial" w:cs="Arial"/>
                          <w:i/>
                          <w:iCs/>
                          <w:color w:val="FF0000"/>
                          <w:lang w:val="en-PH"/>
                        </w:rPr>
                        <w:t>Check if your partner’s explanation is correct by reading the explanation below.</w:t>
                      </w:r>
                    </w:p>
                  </w:txbxContent>
                </v:textbox>
              </v:shape>
            </w:pict>
          </mc:Fallback>
        </mc:AlternateConten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val="0"/>
          <w:i w:val="0"/>
          <w:iCs/>
          <w:color w:val="auto"/>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color w:val="000000"/>
          <w:sz w:val="24"/>
          <w:lang w:eastAsia="en-PH"/>
        </w:rPr>
        <w:sectPr>
          <w:type w:val="continuous"/>
          <w:pgSz w:w="12240" w:h="15840"/>
          <w:pgMar w:top="864" w:right="864" w:bottom="864" w:left="864" w:header="576" w:footer="720" w:gutter="0"/>
          <w:pgNumType w:start="1"/>
          <w:cols w:space="720" w:num="1"/>
          <w:docGrid w:linePitch="360" w:charSpace="0"/>
        </w:sect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bCs w:val="0"/>
          <w:color w:val="000000"/>
          <w:sz w:val="24"/>
          <w:lang w:val="en-US" w:eastAsia="en-PH"/>
        </w:rPr>
      </w:pPr>
      <w:r>
        <w:rPr>
          <w:rFonts w:hint="default" w:ascii="Arial" w:hAnsi="Arial" w:eastAsia="Times New Roman"/>
          <w:b/>
          <w:bCs w:val="0"/>
          <w:color w:val="000000"/>
          <w:sz w:val="24"/>
          <w:lang w:val="en-US" w:eastAsia="en-PH"/>
        </w:rPr>
        <w:t>Answer for Paragraph 1:</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val="0"/>
          <w:bCs/>
          <w:color w:val="000000"/>
          <w:sz w:val="24"/>
          <w:lang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 xml:space="preserve">Signal Words - </w:t>
      </w:r>
      <w:r>
        <w:rPr>
          <w:rFonts w:hint="default" w:ascii="Arial" w:hAnsi="Arial" w:eastAsia="Times New Roman"/>
          <w:b w:val="0"/>
          <w:bCs/>
          <w:color w:val="000000"/>
          <w:sz w:val="24"/>
          <w:lang w:eastAsia="en-PH"/>
        </w:rPr>
        <w:t xml:space="preserve">The sentences of </w:t>
      </w:r>
      <w:r>
        <w:rPr>
          <w:rFonts w:hint="default" w:ascii="Arial" w:hAnsi="Arial" w:eastAsia="Times New Roman"/>
          <w:b w:val="0"/>
          <w:bCs/>
          <w:color w:val="000000"/>
          <w:sz w:val="24"/>
          <w:lang w:val="en-US" w:eastAsia="en-PH"/>
        </w:rPr>
        <w:t>the</w:t>
      </w:r>
      <w:r>
        <w:rPr>
          <w:rFonts w:hint="default" w:ascii="Arial" w:hAnsi="Arial" w:eastAsia="Times New Roman"/>
          <w:b w:val="0"/>
          <w:bCs/>
          <w:color w:val="000000"/>
          <w:sz w:val="24"/>
          <w:lang w:eastAsia="en-PH"/>
        </w:rPr>
        <w:t xml:space="preserve"> paragraph are arranged according to geographical location, such as left-to-right, up- to-down, etc</w:t>
      </w:r>
      <w:r>
        <w:rPr>
          <w:rFonts w:hint="default" w:ascii="Arial" w:hAnsi="Arial" w:eastAsia="Times New Roman"/>
          <w:b w:val="0"/>
          <w:bCs/>
          <w:color w:val="000000"/>
          <w:sz w:val="24"/>
          <w:lang w:val="en-US" w:eastAsia="en-PH"/>
        </w:rPr>
        <w:t>.</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bCs w:val="0"/>
          <w:color w:val="000000"/>
          <w:sz w:val="24"/>
          <w:lang w:val="en-US" w:eastAsia="en-PH"/>
        </w:rPr>
      </w:pPr>
      <w:r>
        <w:rPr>
          <w:rFonts w:hint="default" w:ascii="Arial" w:hAnsi="Arial" w:eastAsia="Times New Roman" w:cs="Arial"/>
          <w:b/>
          <w:bCs w:val="0"/>
          <w:color w:val="000000"/>
          <w:sz w:val="24"/>
          <w:lang w:val="en-US" w:eastAsia="en-PH"/>
        </w:rPr>
        <w:t>Answer for Paragraph 2:</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color w:val="000000"/>
          <w:sz w:val="24"/>
          <w:lang w:eastAsia="en-PH"/>
        </w:rPr>
      </w:pPr>
      <w:r>
        <w:rPr>
          <w:rFonts w:hint="default" w:ascii="Arial" w:hAnsi="Arial" w:eastAsia="Times New Roman"/>
          <w:b w:val="0"/>
          <w:bCs/>
          <w:color w:val="000000"/>
          <w:sz w:val="24"/>
          <w:lang w:eastAsia="en-PH"/>
        </w:rPr>
        <w:t xml:space="preserve"> </w:t>
      </w:r>
      <w:r>
        <w:rPr>
          <w:rFonts w:hint="default" w:ascii="Arial" w:hAnsi="Arial" w:eastAsia="Times New Roman"/>
          <w:b w:val="0"/>
          <w:bCs/>
          <w:color w:val="000000"/>
          <w:sz w:val="24"/>
          <w:lang w:val="en-US" w:eastAsia="en-PH"/>
        </w:rPr>
        <w:t xml:space="preserve">Physical Format - </w:t>
      </w:r>
      <w:r>
        <w:rPr>
          <w:rFonts w:hint="default" w:ascii="Arial" w:hAnsi="Arial" w:eastAsia="Times New Roman"/>
          <w:b w:val="0"/>
          <w:bCs/>
          <w:color w:val="000000"/>
          <w:sz w:val="24"/>
          <w:lang w:eastAsia="en-PH"/>
        </w:rPr>
        <w:t>In the paragraph, the organization moves from the least important idea (dissatisfaction with the results of the point-and-shoot camera) to the most important idea (the versatility offered with the SLR camera).</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bCs w:val="0"/>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bCs w:val="0"/>
          <w:color w:val="000000"/>
          <w:sz w:val="24"/>
          <w:lang w:val="en-US" w:eastAsia="en-PH"/>
        </w:rPr>
      </w:pPr>
      <w:r>
        <w:rPr>
          <w:rFonts w:hint="default" w:ascii="Arial" w:hAnsi="Arial" w:eastAsia="Times New Roman"/>
          <w:b/>
          <w:bCs w:val="0"/>
          <w:color w:val="000000"/>
          <w:sz w:val="24"/>
          <w:lang w:val="en-US" w:eastAsia="en-PH"/>
        </w:rPr>
        <w:t>Answer for Paragraph 3:</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ind w:firstLine="120" w:firstLineChars="50"/>
        <w:textAlignment w:val="auto"/>
        <w:outlineLvl w:val="9"/>
        <w:rPr>
          <w:rFonts w:ascii="Arial" w:hAnsi="Arial" w:eastAsia="Times New Roman" w:cs="Arial"/>
          <w:b w:val="0"/>
          <w:bCs/>
          <w:color w:val="000000"/>
          <w:sz w:val="24"/>
          <w:lang w:eastAsia="en-PH"/>
        </w:rPr>
      </w:pPr>
      <w:r>
        <w:rPr>
          <w:rFonts w:hint="default" w:ascii="Arial" w:hAnsi="Arial" w:eastAsia="Times New Roman"/>
          <w:b w:val="0"/>
          <w:bCs/>
          <w:color w:val="000000"/>
          <w:sz w:val="24"/>
          <w:lang w:val="en-US" w:eastAsia="en-PH"/>
        </w:rPr>
        <w:t xml:space="preserve">Structure - </w:t>
      </w:r>
      <w:r>
        <w:rPr>
          <w:rFonts w:hint="default" w:ascii="Arial" w:hAnsi="Arial" w:eastAsia="Times New Roman"/>
          <w:b w:val="0"/>
          <w:bCs/>
          <w:color w:val="000000"/>
          <w:sz w:val="24"/>
          <w:lang w:eastAsia="en-PH"/>
        </w:rPr>
        <w:t>The details are arranged in the order in which they happened.</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color w:val="000000"/>
          <w:sz w:val="24"/>
          <w:lang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color w:val="000000"/>
          <w:sz w:val="24"/>
          <w:lang w:val="en-US" w:eastAsia="en-PH"/>
        </w:rPr>
      </w:pPr>
      <w:r>
        <w:rPr>
          <w:rFonts w:ascii="Arial" w:hAnsi="Arial" w:eastAsia="Times New Roman" w:cs="Arial"/>
          <w:b/>
          <w:color w:val="000000"/>
          <w:sz w:val="24"/>
          <w:lang w:eastAsia="en-PH"/>
        </w:rPr>
        <w:t>Independent Practice</w:t>
      </w:r>
      <w:r>
        <w:rPr>
          <w:rFonts w:hint="default" w:ascii="Arial" w:hAnsi="Arial" w:eastAsia="Times New Roman" w:cs="Arial"/>
          <w:b/>
          <w:color w:val="000000"/>
          <w:sz w:val="24"/>
          <w:lang w:val="en-US" w:eastAsia="en-PH"/>
        </w:rPr>
        <w:t xml:space="preserve"> - ACTIVITY 7 (Writing Exercise)</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r>
        <w:rPr>
          <w:rFonts w:hint="default" w:ascii="Arial" w:hAnsi="Arial" w:eastAsia="Times New Roman" w:cs="Arial"/>
          <w:b w:val="0"/>
          <w:bCs/>
          <w:color w:val="000000"/>
          <w:sz w:val="24"/>
          <w:lang w:val="en-US" w:eastAsia="en-PH"/>
        </w:rPr>
        <w:t>Now, it is your turn to compose an organized paragraph considering the 3 techniques you have learned. Choose one topic to write on.</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r>
        <w:rPr>
          <w:sz w:val="24"/>
        </w:rPr>
        <mc:AlternateContent>
          <mc:Choice Requires="wps">
            <w:drawing>
              <wp:anchor distT="0" distB="0" distL="114300" distR="114300" simplePos="0" relativeHeight="3186309120" behindDoc="0" locked="0" layoutInCell="1" allowOverlap="1">
                <wp:simplePos x="0" y="0"/>
                <wp:positionH relativeFrom="column">
                  <wp:posOffset>391160</wp:posOffset>
                </wp:positionH>
                <wp:positionV relativeFrom="paragraph">
                  <wp:posOffset>71755</wp:posOffset>
                </wp:positionV>
                <wp:extent cx="4167505" cy="513715"/>
                <wp:effectExtent l="80645" t="62230" r="95250" b="71755"/>
                <wp:wrapNone/>
                <wp:docPr id="12" name="Rectangles 12"/>
                <wp:cNvGraphicFramePr/>
                <a:graphic xmlns:a="http://schemas.openxmlformats.org/drawingml/2006/main">
                  <a:graphicData uri="http://schemas.microsoft.com/office/word/2010/wordprocessingShape">
                    <wps:wsp>
                      <wps:cNvSpPr/>
                      <wps:spPr>
                        <a:xfrm>
                          <a:off x="451485" y="5165090"/>
                          <a:ext cx="4167505" cy="51371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pt;margin-top:5.65pt;height:40.45pt;width:328.15pt;z-index:-1108658176;v-text-anchor:middle;mso-width-relative:page;mso-height-relative:page;" filled="f" stroked="t" coordsize="21600,21600" o:gfxdata="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ZlQl2QAAAAgBAAAPAAAAAAAA&#10;AAEAIAAAACIAAABkcnMvZG93bnJldi54bWxQSwECFAAUAAAACACHTuJAUfxtrvUCAAD4BQAADgAA&#10;AAAAAAABACAAAAAoAQAAZHJzL2Uyb0RvYy54bWxQSwUGAAAAAAYABgBZAQAAjwYAAAAA&#10;">
                <v:fill on="f" focussize="0,0"/>
                <v:stroke weight="1pt" color="#49585E [3204]" joinstyle="round"/>
                <v:imagedata o:title=""/>
                <o:lock v:ext="edit" aspectratio="f"/>
                <v:shadow on="t" type="perspective" color="#000000" opacity="26214f" offset="0pt,0pt" origin="0f,0f" matrix="66191f,0f,0f,66191f"/>
              </v:rect>
            </w:pict>
          </mc:Fallback>
        </mc:AlternateContent>
      </w:r>
    </w:p>
    <w:p>
      <w:pPr>
        <w:keepNext w:val="0"/>
        <w:keepLines w:val="0"/>
        <w:pageBreakBefore w:val="0"/>
        <w:widowControl/>
        <w:kinsoku/>
        <w:wordWrap/>
        <w:overflowPunct/>
        <w:topLinePunct w:val="0"/>
        <w:autoSpaceDE/>
        <w:autoSpaceDN/>
        <w:bidi w:val="0"/>
        <w:adjustRightInd/>
        <w:snapToGrid w:val="0"/>
        <w:spacing w:after="0" w:line="240" w:lineRule="auto"/>
        <w:ind w:firstLine="72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cs="Arial"/>
          <w:b w:val="0"/>
          <w:bCs/>
          <w:color w:val="000000"/>
          <w:sz w:val="24"/>
          <w:lang w:val="en-US" w:eastAsia="en-PH"/>
        </w:rPr>
        <w:t>Topics</w:t>
      </w:r>
      <w:r>
        <w:rPr>
          <w:rFonts w:hint="default" w:ascii="Arial" w:hAnsi="Arial" w:eastAsia="Times New Roman" w:cs="Arial"/>
          <w:b w:val="0"/>
          <w:bCs/>
          <w:color w:val="000000"/>
          <w:sz w:val="24"/>
          <w:lang w:val="en-US" w:eastAsia="en-PH"/>
        </w:rPr>
        <w:tab/>
      </w:r>
      <w:r>
        <w:rPr>
          <w:rFonts w:hint="default" w:ascii="Arial" w:hAnsi="Arial" w:eastAsia="Times New Roman" w:cs="Arial"/>
          <w:b w:val="0"/>
          <w:bCs/>
          <w:color w:val="000000"/>
          <w:sz w:val="24"/>
          <w:lang w:val="en-US" w:eastAsia="en-PH"/>
        </w:rPr>
        <w:t>:</w:t>
      </w:r>
      <w:r>
        <w:rPr>
          <w:rFonts w:hint="default" w:ascii="Arial" w:hAnsi="Arial" w:eastAsia="Times New Roman" w:cs="Arial"/>
          <w:b w:val="0"/>
          <w:bCs/>
          <w:color w:val="000000"/>
          <w:sz w:val="24"/>
          <w:lang w:val="en-US" w:eastAsia="en-PH"/>
        </w:rPr>
        <w:tab/>
      </w:r>
      <w:r>
        <w:rPr>
          <w:rFonts w:hint="default" w:ascii="Arial" w:hAnsi="Arial" w:eastAsia="Times New Roman" w:cs="Arial"/>
          <w:b w:val="0"/>
          <w:bCs/>
          <w:color w:val="000000"/>
          <w:sz w:val="24"/>
          <w:lang w:val="en-US" w:eastAsia="en-PH"/>
        </w:rPr>
        <w:t>My Most Memorable Experience</w:t>
      </w:r>
    </w:p>
    <w:p>
      <w:pPr>
        <w:keepNext w:val="0"/>
        <w:keepLines w:val="0"/>
        <w:pageBreakBefore w:val="0"/>
        <w:widowControl/>
        <w:kinsoku/>
        <w:wordWrap/>
        <w:overflowPunct/>
        <w:topLinePunct w:val="0"/>
        <w:autoSpaceDE/>
        <w:autoSpaceDN/>
        <w:bidi w:val="0"/>
        <w:adjustRightInd/>
        <w:snapToGrid w:val="0"/>
        <w:spacing w:after="0" w:line="240" w:lineRule="auto"/>
        <w:ind w:left="1440" w:leftChars="0" w:firstLine="72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The Best Place in the World</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r>
        <w:rPr>
          <w:rFonts w:hint="default" w:ascii="Arial" w:hAnsi="Arial" w:eastAsia="Times New Roman" w:cs="Arial"/>
          <w:b w:val="0"/>
          <w:bCs/>
          <w:color w:val="000000"/>
          <w:sz w:val="24"/>
          <w:lang w:val="en-US" w:eastAsia="en-PH"/>
        </w:rPr>
        <w:t xml:space="preserve">Start the brainstorming and outlining by following the pattern you learned that last meeting. </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r>
        <w:rPr>
          <w:sz w:val="24"/>
        </w:rPr>
        <mc:AlternateContent>
          <mc:Choice Requires="wps">
            <w:drawing>
              <wp:anchor distT="0" distB="0" distL="114300" distR="114300" simplePos="0" relativeHeight="4165167104" behindDoc="0" locked="0" layoutInCell="1" allowOverlap="1">
                <wp:simplePos x="0" y="0"/>
                <wp:positionH relativeFrom="column">
                  <wp:posOffset>45720</wp:posOffset>
                </wp:positionH>
                <wp:positionV relativeFrom="paragraph">
                  <wp:posOffset>54610</wp:posOffset>
                </wp:positionV>
                <wp:extent cx="6560185" cy="2158365"/>
                <wp:effectExtent l="92710" t="51435" r="109855" b="76200"/>
                <wp:wrapNone/>
                <wp:docPr id="18" name="Rectangles 18"/>
                <wp:cNvGraphicFramePr/>
                <a:graphic xmlns:a="http://schemas.openxmlformats.org/drawingml/2006/main">
                  <a:graphicData uri="http://schemas.microsoft.com/office/word/2010/wordprocessingShape">
                    <wps:wsp>
                      <wps:cNvSpPr/>
                      <wps:spPr>
                        <a:xfrm>
                          <a:off x="594360" y="6828790"/>
                          <a:ext cx="6560185" cy="215836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4.3pt;height:169.95pt;width:516.55pt;z-index:-129800192;v-text-anchor:middle;mso-width-relative:page;mso-height-relative:page;" filled="f" stroked="t" coordsize="21600,21600" o:gfxdata="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1wAn/ZAAAACAEAAA8A&#10;AAAAAAAAAQAgAAAAIgAAAGRycy9kb3ducmV2LnhtbFBLAQIUABQAAAAIAIdO4kAYlf06+gIAAPkF&#10;AAAOAAAAAAAAAAEAIAAAACgBAABkcnMvZTJvRG9jLnhtbFBLBQYAAAAABgAGAFkBAACUBgAAAAA=&#10;">
                <v:fill on="f" focussize="0,0"/>
                <v:stroke weight="1pt" color="#49585E [3204]" joinstyle="round"/>
                <v:imagedata o:title=""/>
                <o:lock v:ext="edit" aspectratio="f"/>
                <v:shadow on="t" type="perspective" color="#000000" opacity="26214f" offset="0pt,0pt" origin="0f,0f" matrix="66191f,0f,0f,66191f"/>
              </v:rect>
            </w:pict>
          </mc:Fallback>
        </mc:AlternateConten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outlineLvl w:val="9"/>
        <w:rPr>
          <w:rFonts w:hint="default" w:ascii="Arial" w:hAnsi="Arial" w:eastAsia="Times New Roman" w:cs="Arial"/>
          <w:b w:val="0"/>
          <w:bCs/>
          <w:color w:val="000000"/>
          <w:sz w:val="20"/>
          <w:szCs w:val="20"/>
          <w:lang w:val="en-US" w:eastAsia="en-PH"/>
        </w:rPr>
      </w:pPr>
      <w:r>
        <w:rPr>
          <w:rFonts w:hint="default" w:ascii="Arial" w:hAnsi="Arial" w:eastAsia="Times New Roman" w:cs="Arial"/>
          <w:b w:val="0"/>
          <w:bCs/>
          <w:color w:val="000000"/>
          <w:sz w:val="20"/>
          <w:szCs w:val="20"/>
          <w:lang w:val="en-US" w:eastAsia="en-PH"/>
        </w:rPr>
        <w:t>If you are done with brainstorming and outlining, start writing your coherent and cohesive paragraph now!</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outlineLvl w:val="9"/>
        <w:rPr>
          <w:rFonts w:hint="default" w:ascii="Arial" w:hAnsi="Arial" w:eastAsia="Times New Roman" w:cs="Arial"/>
          <w:b w:val="0"/>
          <w:bCs/>
          <w:color w:val="000000"/>
          <w:sz w:val="20"/>
          <w:szCs w:val="20"/>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ind w:left="2160" w:leftChars="0" w:firstLine="720" w:firstLineChars="0"/>
        <w:textAlignment w:val="auto"/>
        <w:outlineLvl w:val="9"/>
        <w:rPr>
          <w:rFonts w:hint="default" w:ascii="Arial" w:hAnsi="Arial" w:eastAsia="Times New Roman" w:cs="Arial"/>
          <w:b w:val="0"/>
          <w:bCs/>
          <w:color w:val="000000"/>
          <w:sz w:val="24"/>
          <w:lang w:val="en-US" w:eastAsia="en-PH"/>
        </w:rPr>
      </w:pPr>
      <w:r>
        <w:rPr>
          <w:rFonts w:hint="default" w:ascii="Arial" w:hAnsi="Arial" w:eastAsia="Times New Roman" w:cs="Arial"/>
          <w:b w:val="0"/>
          <w:bCs/>
          <w:color w:val="000000"/>
          <w:sz w:val="24"/>
          <w:lang w:val="en-US" w:eastAsia="en-PH"/>
        </w:rPr>
        <w:t>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ind w:left="4320" w:leftChars="0" w:firstLine="720" w:firstLineChars="0"/>
        <w:textAlignment w:val="auto"/>
        <w:outlineLvl w:val="9"/>
        <w:rPr>
          <w:rFonts w:hint="default" w:ascii="Arial" w:hAnsi="Arial" w:eastAsia="Times New Roman" w:cs="Arial"/>
          <w:b w:val="0"/>
          <w:bCs/>
          <w:color w:val="000000"/>
          <w:sz w:val="24"/>
          <w:lang w:val="en-US" w:eastAsia="en-PH"/>
        </w:rPr>
      </w:pPr>
      <w:r>
        <w:rPr>
          <w:rFonts w:hint="default" w:ascii="Arial" w:hAnsi="Arial" w:eastAsia="Times New Roman" w:cs="Arial"/>
          <w:b w:val="0"/>
          <w:bCs/>
          <w:color w:val="000000"/>
          <w:sz w:val="24"/>
          <w:lang w:val="en-US" w:eastAsia="en-PH"/>
        </w:rPr>
        <w:t>Title</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r>
        <w:rPr>
          <w:rFonts w:hint="default" w:ascii="Arial" w:hAnsi="Arial" w:eastAsia="Times New Roman" w:cs="Arial"/>
          <w:b w:val="0"/>
          <w:bCs/>
          <w:color w:val="000000"/>
          <w:sz w:val="24"/>
          <w:lang w:val="en-US" w:eastAsia="en-P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color w:val="000000"/>
          <w:sz w:val="24"/>
          <w:lang w:val="en-US" w:eastAsia="en-PH"/>
        </w:rPr>
      </w:pPr>
      <w:r>
        <w:rPr>
          <w:rFonts w:hint="default" w:ascii="Arial" w:hAnsi="Arial" w:eastAsia="Times New Roman" w:cs="Arial"/>
          <w:b/>
          <w:color w:val="000000"/>
          <w:sz w:val="24"/>
          <w:lang w:val="en-US" w:eastAsia="en-P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color w:val="000000"/>
          <w:sz w:val="24"/>
          <w:lang w:val="en-US" w:eastAsia="en-PH"/>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color w:val="000000"/>
          <w:sz w:val="24"/>
          <w:lang w:val="en-US" w:eastAsia="en-PH"/>
        </w:rPr>
      </w:pPr>
      <w:r>
        <w:rPr>
          <w:rFonts w:ascii="Arial" w:hAnsi="Arial" w:eastAsia="Times New Roman" w:cs="Arial"/>
          <w:b/>
          <w:color w:val="000000"/>
          <w:sz w:val="24"/>
          <w:lang w:eastAsia="en-PH"/>
        </w:rPr>
        <w:t xml:space="preserve">Closure Activity </w:t>
      </w:r>
      <w:r>
        <w:rPr>
          <w:rFonts w:hint="default" w:ascii="Arial" w:hAnsi="Arial" w:eastAsia="Times New Roman" w:cs="Arial"/>
          <w:b/>
          <w:color w:val="000000"/>
          <w:sz w:val="24"/>
          <w:lang w:val="en-US" w:eastAsia="en-PH"/>
        </w:rPr>
        <w:t>- ACTIVITY 8 (Peer Critique)</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r>
        <w:rPr>
          <w:rFonts w:hint="default" w:ascii="Arial" w:hAnsi="Arial" w:eastAsia="Times New Roman" w:cs="Arial"/>
          <w:b w:val="0"/>
          <w:bCs/>
          <w:color w:val="000000"/>
          <w:sz w:val="24"/>
          <w:lang w:val="en-US" w:eastAsia="en-PH"/>
        </w:rPr>
        <w:t>If you are done with your composition, exchange them with your partner. Critique each other’s work by letting your partner answer these guide questions below:</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color w:val="000000"/>
          <w:sz w:val="24"/>
          <w:lang w:val="en-US" w:eastAsia="en-PH"/>
        </w:rPr>
      </w:pPr>
    </w:p>
    <w:p>
      <w:pPr>
        <w:keepNext w:val="0"/>
        <w:keepLines w:val="0"/>
        <w:pageBreakBefore w:val="0"/>
        <w:widowControl/>
        <w:numPr>
          <w:ilvl w:val="0"/>
          <w:numId w:val="10"/>
        </w:numPr>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Does my piece have a clear beginning, middle, and end?</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numPr>
          <w:ilvl w:val="0"/>
          <w:numId w:val="10"/>
        </w:numPr>
        <w:kinsoku/>
        <w:wordWrap/>
        <w:overflowPunct/>
        <w:topLinePunct w:val="0"/>
        <w:autoSpaceDE/>
        <w:autoSpaceDN/>
        <w:bidi w:val="0"/>
        <w:adjustRightInd/>
        <w:snapToGrid w:val="0"/>
        <w:spacing w:after="0" w:line="240" w:lineRule="auto"/>
        <w:ind w:left="0" w:leftChars="0" w:firstLine="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Does my composition uses transition words?</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numPr>
          <w:ilvl w:val="0"/>
          <w:numId w:val="10"/>
        </w:numPr>
        <w:kinsoku/>
        <w:wordWrap/>
        <w:overflowPunct/>
        <w:topLinePunct w:val="0"/>
        <w:autoSpaceDE/>
        <w:autoSpaceDN/>
        <w:bidi w:val="0"/>
        <w:adjustRightInd/>
        <w:snapToGrid w:val="0"/>
        <w:spacing w:after="0" w:line="240" w:lineRule="auto"/>
        <w:ind w:left="0" w:leftChars="0" w:firstLine="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What techniques are present in my piece?</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numPr>
          <w:ilvl w:val="0"/>
          <w:numId w:val="10"/>
        </w:numPr>
        <w:kinsoku/>
        <w:wordWrap/>
        <w:overflowPunct/>
        <w:topLinePunct w:val="0"/>
        <w:autoSpaceDE/>
        <w:autoSpaceDN/>
        <w:bidi w:val="0"/>
        <w:adjustRightInd/>
        <w:snapToGrid w:val="0"/>
        <w:spacing w:after="0" w:line="240" w:lineRule="auto"/>
        <w:ind w:left="0" w:leftChars="0" w:firstLine="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Does my piece have well-connected and understandable ideas?</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numPr>
          <w:ilvl w:val="0"/>
          <w:numId w:val="10"/>
        </w:numPr>
        <w:kinsoku/>
        <w:wordWrap/>
        <w:overflowPunct/>
        <w:topLinePunct w:val="0"/>
        <w:autoSpaceDE/>
        <w:autoSpaceDN/>
        <w:bidi w:val="0"/>
        <w:adjustRightInd/>
        <w:snapToGrid w:val="0"/>
        <w:spacing w:after="0" w:line="240" w:lineRule="auto"/>
        <w:ind w:left="0" w:leftChars="0" w:firstLine="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Can you follow the piece logically from beginning to end?</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numPr>
          <w:ilvl w:val="0"/>
          <w:numId w:val="10"/>
        </w:numPr>
        <w:kinsoku/>
        <w:wordWrap/>
        <w:overflowPunct/>
        <w:topLinePunct w:val="0"/>
        <w:autoSpaceDE/>
        <w:autoSpaceDN/>
        <w:bidi w:val="0"/>
        <w:adjustRightInd/>
        <w:snapToGrid w:val="0"/>
        <w:spacing w:after="0" w:line="240" w:lineRule="auto"/>
        <w:ind w:left="0" w:leftChars="0" w:firstLine="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Are the ideas in order and emphatic?</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____________________________________________________________________________________________________________________________________________________________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Chars="0"/>
        <w:textAlignment w:val="auto"/>
        <w:outlineLvl w:val="9"/>
        <w:rPr>
          <w:rFonts w:hint="default" w:ascii="Arial" w:hAnsi="Arial" w:eastAsia="Times New Roman"/>
          <w:b w:val="0"/>
          <w:bCs/>
          <w:color w:val="000000"/>
          <w:sz w:val="24"/>
          <w:lang w:val="en-US" w:eastAsia="en-PH"/>
        </w:rPr>
      </w:pP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2160" w:leftChars="0" w:firstLine="720" w:firstLineChars="0"/>
        <w:textAlignment w:val="auto"/>
        <w:outlineLvl w:val="9"/>
        <w:rPr>
          <w:rFonts w:hint="default" w:ascii="Arial" w:hAnsi="Arial" w:eastAsia="Times New Roman"/>
          <w:b w:val="0"/>
          <w:bCs/>
          <w:color w:val="000000"/>
          <w:sz w:val="24"/>
          <w:lang w:val="en-US" w:eastAsia="en-PH"/>
        </w:rPr>
      </w:pPr>
      <w:r>
        <w:rPr>
          <w:rFonts w:hint="default" w:ascii="Arial" w:hAnsi="Arial" w:eastAsia="Times New Roman"/>
          <w:b w:val="0"/>
          <w:bCs/>
          <w:color w:val="000000"/>
          <w:sz w:val="24"/>
          <w:lang w:val="en-US" w:eastAsia="en-PH"/>
        </w:rPr>
        <w:t>_____________________________________</w:t>
      </w:r>
    </w:p>
    <w:p>
      <w:pPr>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2880" w:leftChars="0" w:firstLine="720" w:firstLineChars="0"/>
        <w:textAlignment w:val="auto"/>
        <w:outlineLvl w:val="9"/>
        <w:rPr>
          <w:rFonts w:hint="default" w:ascii="Arial" w:hAnsi="Arial" w:eastAsia="Times New Roman" w:cs="Arial"/>
          <w:b/>
          <w:color w:val="000000"/>
          <w:sz w:val="24"/>
          <w:lang w:val="en-US" w:eastAsia="en-PH"/>
        </w:rPr>
      </w:pPr>
      <w:r>
        <w:rPr>
          <w:rFonts w:hint="default" w:ascii="Arial" w:hAnsi="Arial" w:eastAsia="Times New Roman"/>
          <w:b w:val="0"/>
          <w:bCs/>
          <w:color w:val="000000"/>
          <w:sz w:val="24"/>
          <w:lang w:val="en-US" w:eastAsia="en-PH"/>
        </w:rPr>
        <w:t>Peer Critique’s Name and Signature</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default" w:ascii="Arial" w:hAnsi="Arial" w:eastAsia="Times New Roman" w:cs="Arial"/>
          <w:b/>
          <w:bCs/>
          <w:i w:val="0"/>
          <w:iCs/>
          <w:color w:val="auto"/>
          <w:sz w:val="24"/>
          <w:lang w:val="en-US" w:eastAsia="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ascii="Arial" w:hAnsi="Arial" w:eastAsia="Times New Roman" w:cs="Arial"/>
          <w:b/>
          <w:bCs/>
          <w:i w:val="0"/>
          <w:iCs/>
          <w:color w:val="auto"/>
          <w:sz w:val="24"/>
          <w:lang w:val="en-US" w:eastAsia="en-PH"/>
        </w:rPr>
      </w:pPr>
      <w:r>
        <w:rPr>
          <w:rFonts w:hint="default" w:ascii="Arial" w:hAnsi="Arial" w:eastAsia="Times New Roman" w:cs="Arial"/>
          <w:b/>
          <w:bCs/>
          <w:i w:val="0"/>
          <w:iCs/>
          <w:color w:val="auto"/>
          <w:sz w:val="24"/>
          <w:lang w:val="en-US" w:eastAsia="en-PH"/>
        </w:rPr>
        <w:t>A</w:t>
      </w:r>
      <w:r>
        <w:rPr>
          <w:rFonts w:ascii="Arial" w:hAnsi="Arial" w:eastAsia="Times New Roman" w:cs="Arial"/>
          <w:b/>
          <w:bCs/>
          <w:i w:val="0"/>
          <w:iCs/>
          <w:color w:val="auto"/>
          <w:sz w:val="24"/>
          <w:lang w:val="en-US" w:eastAsia="en-PH"/>
        </w:rPr>
        <w:t xml:space="preserve">ctivity </w:t>
      </w:r>
      <w:r>
        <w:rPr>
          <w:rFonts w:hint="default" w:ascii="Arial" w:hAnsi="Arial" w:eastAsia="Times New Roman" w:cs="Arial"/>
          <w:b/>
          <w:bCs/>
          <w:i w:val="0"/>
          <w:iCs/>
          <w:color w:val="auto"/>
          <w:sz w:val="24"/>
          <w:lang w:val="en-US" w:eastAsia="en-PH"/>
        </w:rPr>
        <w:t>9</w:t>
      </w:r>
      <w:r>
        <w:rPr>
          <w:rFonts w:ascii="Arial" w:hAnsi="Arial" w:eastAsia="Times New Roman" w:cs="Arial"/>
          <w:b/>
          <w:bCs/>
          <w:i w:val="0"/>
          <w:iCs/>
          <w:color w:val="auto"/>
          <w:sz w:val="24"/>
          <w:lang w:val="en-US" w:eastAsia="en-PH"/>
        </w:rPr>
        <w:t xml:space="preserve"> - Self Evaluation</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hint="default" w:ascii="Arial" w:hAnsi="Arial" w:eastAsia="Times New Roman" w:cs="Arial"/>
          <w:b w:val="0"/>
          <w:bCs w:val="0"/>
          <w:i w:val="0"/>
          <w:iCs/>
          <w:color w:val="auto"/>
          <w:sz w:val="24"/>
          <w:lang w:val="en-US" w:eastAsia="en-PH"/>
        </w:rPr>
      </w:pPr>
      <w:r>
        <w:rPr>
          <w:rFonts w:ascii="Arial" w:hAnsi="Arial" w:eastAsia="Times New Roman" w:cs="Arial"/>
          <w:b w:val="0"/>
          <w:bCs w:val="0"/>
          <w:i w:val="0"/>
          <w:iCs/>
          <w:color w:val="auto"/>
          <w:sz w:val="24"/>
          <w:lang w:val="en-US" w:eastAsia="en-PH"/>
        </w:rPr>
        <w:t xml:space="preserve">To check if you learned something today, put a star beside the learning target if you </w:t>
      </w:r>
      <w:r>
        <w:rPr>
          <w:rFonts w:hint="default" w:ascii="Arial" w:hAnsi="Arial" w:eastAsia="Times New Roman" w:cs="Arial"/>
          <w:b w:val="0"/>
          <w:bCs w:val="0"/>
          <w:i w:val="0"/>
          <w:iCs/>
          <w:color w:val="auto"/>
          <w:sz w:val="24"/>
          <w:lang w:val="en-US" w:eastAsia="en-PH"/>
        </w:rPr>
        <w:t>achieved them today.</w:t>
      </w:r>
    </w:p>
    <w:p>
      <w:pPr>
        <w:keepNext w:val="0"/>
        <w:keepLines w:val="0"/>
        <w:pageBreakBefore w:val="0"/>
        <w:widowControl/>
        <w:kinsoku/>
        <w:wordWrap/>
        <w:overflowPunct/>
        <w:topLinePunct w:val="0"/>
        <w:autoSpaceDE/>
        <w:autoSpaceDN/>
        <w:bidi w:val="0"/>
        <w:adjustRightInd/>
        <w:snapToGrid w:val="0"/>
        <w:spacing w:after="0" w:line="240" w:lineRule="auto"/>
        <w:textAlignment w:val="auto"/>
        <w:outlineLvl w:val="9"/>
        <w:rPr>
          <w:rFonts w:ascii="Arial" w:hAnsi="Arial" w:eastAsia="Times New Roman" w:cs="Arial"/>
          <w:b w:val="0"/>
          <w:bCs w:val="0"/>
          <w:i w:val="0"/>
          <w:iCs/>
          <w:color w:val="auto"/>
          <w:sz w:val="24"/>
          <w:lang w:val="en-US" w:eastAsia="en-PH"/>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both"/>
        <w:textAlignment w:val="auto"/>
        <w:rPr>
          <w:rFonts w:hint="default" w:ascii="Arial" w:hAnsi="Arial"/>
          <w:sz w:val="24"/>
          <w:szCs w:val="24"/>
          <w:lang w:val="en-PH"/>
        </w:rPr>
      </w:pPr>
      <w:r>
        <w:rPr>
          <w:rFonts w:hint="default" w:ascii="Arial" w:hAnsi="Arial"/>
          <w:sz w:val="24"/>
          <w:szCs w:val="24"/>
          <w:lang w:val="en-PH"/>
        </w:rPr>
        <w:t>_________I can di</w:t>
      </w:r>
      <w:r>
        <w:rPr>
          <w:rFonts w:hint="default" w:ascii="Arial" w:hAnsi="Arial"/>
          <w:sz w:val="24"/>
          <w:szCs w:val="24"/>
          <w:lang w:val="en-US"/>
        </w:rPr>
        <w:t>s</w:t>
      </w:r>
      <w:r>
        <w:rPr>
          <w:rFonts w:hint="default" w:ascii="Arial" w:hAnsi="Arial"/>
          <w:sz w:val="24"/>
          <w:szCs w:val="24"/>
          <w:lang w:val="en-PH"/>
        </w:rPr>
        <w:t>tinguish a well-written text by looking in to its</w:t>
      </w:r>
      <w:r>
        <w:rPr>
          <w:rFonts w:hint="default" w:ascii="Arial" w:hAnsi="Arial"/>
          <w:sz w:val="24"/>
          <w:szCs w:val="24"/>
          <w:lang w:val="en-US"/>
        </w:rPr>
        <w:t xml:space="preserve"> coherence and cohesion</w:t>
      </w:r>
      <w:r>
        <w:rPr>
          <w:rFonts w:hint="default" w:ascii="Arial" w:hAnsi="Arial"/>
          <w:sz w:val="24"/>
          <w:szCs w:val="24"/>
          <w:lang w:val="en-PH"/>
        </w:rPr>
        <w:t>,</w:t>
      </w:r>
    </w:p>
    <w:p>
      <w:pPr>
        <w:pageBreakBefore w:val="0"/>
        <w:widowControl/>
        <w:kinsoku/>
        <w:wordWrap/>
        <w:overflowPunct/>
        <w:topLinePunct w:val="0"/>
        <w:autoSpaceDE/>
        <w:autoSpaceDN/>
        <w:bidi w:val="0"/>
        <w:adjustRightInd w:val="0"/>
        <w:snapToGrid w:val="0"/>
        <w:spacing w:after="0" w:line="240" w:lineRule="auto"/>
        <w:ind w:left="1320" w:hanging="1320" w:hangingChars="550"/>
        <w:textAlignment w:val="auto"/>
        <w:rPr>
          <w:rFonts w:hint="default" w:ascii="Arial" w:hAnsi="Arial"/>
          <w:sz w:val="24"/>
          <w:szCs w:val="24"/>
          <w:lang w:val="en-PH"/>
        </w:rPr>
      </w:pPr>
      <w:r>
        <w:rPr>
          <w:rFonts w:hint="default" w:ascii="Arial" w:hAnsi="Arial"/>
          <w:sz w:val="24"/>
          <w:szCs w:val="24"/>
          <w:lang w:val="en-US"/>
        </w:rPr>
        <w:t>_________</w:t>
      </w:r>
      <w:r>
        <w:rPr>
          <w:rFonts w:hint="default" w:ascii="Arial" w:hAnsi="Arial"/>
          <w:sz w:val="24"/>
          <w:szCs w:val="24"/>
          <w:lang w:val="en-PH"/>
        </w:rPr>
        <w:t xml:space="preserve">I can write and critique samples of well-written text focusing on its </w:t>
      </w:r>
      <w:r>
        <w:rPr>
          <w:rFonts w:hint="default" w:ascii="Arial" w:hAnsi="Arial"/>
          <w:sz w:val="24"/>
          <w:szCs w:val="24"/>
          <w:lang w:val="en-US"/>
        </w:rPr>
        <w:t>coherence and cohesion</w:t>
      </w:r>
      <w:r>
        <w:rPr>
          <w:rFonts w:hint="default" w:ascii="Arial" w:hAnsi="Arial"/>
          <w:sz w:val="24"/>
          <w:szCs w:val="24"/>
          <w:lang w:val="en-PH"/>
        </w:rPr>
        <w:t>.</w:t>
      </w:r>
    </w:p>
    <w:p>
      <w:pPr>
        <w:pageBreakBefore w:val="0"/>
        <w:widowControl/>
        <w:kinsoku/>
        <w:wordWrap/>
        <w:overflowPunct/>
        <w:topLinePunct w:val="0"/>
        <w:autoSpaceDE/>
        <w:autoSpaceDN/>
        <w:bidi w:val="0"/>
        <w:adjustRightInd w:val="0"/>
        <w:snapToGrid w:val="0"/>
        <w:spacing w:after="0" w:line="240" w:lineRule="auto"/>
        <w:textAlignment w:val="auto"/>
        <w:rPr>
          <w:rFonts w:ascii="Arial" w:hAnsi="Arial" w:eastAsia="Times New Roman" w:cs="Arial"/>
          <w:b/>
          <w:bCs/>
          <w:i/>
          <w:color w:val="FF0000"/>
          <w:sz w:val="20"/>
          <w:szCs w:val="20"/>
          <w:lang w:val="en-US" w:eastAsia="en-PH"/>
        </w:rPr>
      </w:pPr>
      <w:r>
        <w:rPr>
          <w:rFonts w:ascii="Arial" w:hAnsi="Arial" w:eastAsia="Times New Roman" w:cs="Arial"/>
          <w:b/>
          <w:bCs/>
          <w:i/>
          <w:color w:val="FF0000"/>
          <w:sz w:val="20"/>
          <w:szCs w:val="20"/>
          <w:lang w:val="en-US" w:eastAsia="en-PH"/>
        </w:rPr>
        <w:t>Answer Key:</w:t>
      </w:r>
    </w:p>
    <w:p>
      <w:pPr>
        <w:pStyle w:val="2"/>
        <w:keepNext/>
        <w:keepLines/>
        <w:pageBreakBefore w:val="0"/>
        <w:widowControl/>
        <w:kinsoku/>
        <w:wordWrap/>
        <w:overflowPunct/>
        <w:topLinePunct w:val="0"/>
        <w:autoSpaceDE/>
        <w:autoSpaceDN/>
        <w:bidi w:val="0"/>
        <w:adjustRightInd w:val="0"/>
        <w:snapToGrid w:val="0"/>
        <w:spacing w:before="0" w:after="0" w:line="240" w:lineRule="auto"/>
        <w:textAlignment w:val="auto"/>
        <w:outlineLvl w:val="0"/>
        <w:rPr>
          <w:rFonts w:ascii="Arial" w:hAnsi="Arial" w:cs="Arial"/>
          <w:b/>
          <w:bCs/>
          <w:i/>
          <w:iCs/>
          <w:color w:val="FF0000"/>
          <w:sz w:val="20"/>
          <w:szCs w:val="20"/>
          <w:lang w:val="en-PH"/>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PH"/>
        </w:rPr>
      </w:pPr>
      <w:r>
        <w:rPr>
          <w:rFonts w:hint="default" w:ascii="Arial" w:hAnsi="Arial" w:cs="Arial"/>
          <w:b/>
          <w:bCs/>
          <w:i/>
          <w:iCs/>
          <w:color w:val="FF0000"/>
          <w:sz w:val="20"/>
          <w:szCs w:val="20"/>
          <w:lang w:val="en-PH"/>
        </w:rPr>
        <w:t xml:space="preserve">ACTIVITY 1 </w:t>
      </w:r>
    </w:p>
    <w:p>
      <w:pPr>
        <w:keepNext w:val="0"/>
        <w:keepLines w:val="0"/>
        <w:pageBreakBefore w:val="0"/>
        <w:widowControl/>
        <w:numPr>
          <w:ilvl w:val="0"/>
          <w:numId w:val="11"/>
        </w:numPr>
        <w:kinsoku/>
        <w:wordWrap/>
        <w:overflowPunct/>
        <w:topLinePunct w:val="0"/>
        <w:autoSpaceDE/>
        <w:autoSpaceDN/>
        <w:bidi w:val="0"/>
        <w:adjustRightInd w:val="0"/>
        <w:snapToGrid w:val="0"/>
        <w:spacing w:after="0" w:line="240" w:lineRule="auto"/>
        <w:textAlignment w:val="auto"/>
        <w:rPr>
          <w:rFonts w:hint="default" w:ascii="Arial" w:hAnsi="Arial" w:cs="Arial"/>
          <w:b/>
          <w:bCs/>
          <w:i/>
          <w:iCs/>
          <w:color w:val="FF0000"/>
          <w:sz w:val="20"/>
          <w:szCs w:val="20"/>
          <w:lang w:val="en-PH"/>
        </w:rPr>
      </w:pPr>
      <w:r>
        <w:rPr>
          <w:rFonts w:hint="default" w:ascii="Arial" w:hAnsi="Arial" w:cs="Arial"/>
          <w:b w:val="0"/>
          <w:bCs w:val="0"/>
          <w:i/>
          <w:iCs/>
          <w:color w:val="FF0000"/>
          <w:sz w:val="20"/>
          <w:szCs w:val="20"/>
          <w:lang w:val="en-PH"/>
        </w:rPr>
        <w:t xml:space="preserve">All of the choices are correct answers.       2. </w:t>
      </w:r>
      <w:r>
        <w:rPr>
          <w:rFonts w:hint="default" w:ascii="Arial" w:hAnsi="Arial" w:cs="Arial"/>
          <w:b w:val="0"/>
          <w:bCs w:val="0"/>
          <w:i/>
          <w:iCs/>
          <w:color w:val="FF0000"/>
          <w:sz w:val="20"/>
          <w:szCs w:val="20"/>
          <w:lang w:val="en-US"/>
        </w:rPr>
        <w:t>B</w:t>
      </w:r>
      <w:r>
        <w:rPr>
          <w:rFonts w:hint="default" w:ascii="Arial" w:hAnsi="Arial" w:cs="Arial"/>
          <w:b w:val="0"/>
          <w:bCs w:val="0"/>
          <w:i/>
          <w:iCs/>
          <w:color w:val="FF0000"/>
          <w:sz w:val="20"/>
          <w:szCs w:val="20"/>
          <w:lang w:val="en-PH"/>
        </w:rPr>
        <w:t xml:space="preserve">            3. A.</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textAlignment w:val="auto"/>
        <w:rPr>
          <w:rFonts w:hint="default" w:ascii="Arial" w:hAnsi="Arial" w:cs="Arial"/>
          <w:b/>
          <w:bCs/>
          <w:i/>
          <w:iCs/>
          <w:color w:val="FF0000"/>
          <w:sz w:val="20"/>
          <w:szCs w:val="20"/>
          <w:lang w:val="en-US"/>
        </w:rPr>
      </w:pPr>
      <w:r>
        <w:rPr>
          <w:rFonts w:hint="default" w:ascii="Arial" w:hAnsi="Arial" w:cs="Arial"/>
          <w:b/>
          <w:bCs/>
          <w:i/>
          <w:iCs/>
          <w:color w:val="FF0000"/>
          <w:sz w:val="20"/>
          <w:szCs w:val="20"/>
          <w:lang w:val="en-US"/>
        </w:rPr>
        <w:t>ACTIVITY 2 - Possible Answers</w:t>
      </w:r>
    </w:p>
    <w:p>
      <w:pPr>
        <w:keepNext w:val="0"/>
        <w:keepLines w:val="0"/>
        <w:pageBreakBefore w:val="0"/>
        <w:widowControl/>
        <w:numPr>
          <w:ilvl w:val="0"/>
          <w:numId w:val="12"/>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US"/>
        </w:rPr>
      </w:pPr>
      <w:r>
        <w:rPr>
          <w:rFonts w:hint="default" w:ascii="Arial" w:hAnsi="Arial" w:cs="Arial"/>
          <w:b w:val="0"/>
          <w:bCs w:val="0"/>
          <w:i/>
          <w:iCs/>
          <w:color w:val="FF0000"/>
          <w:sz w:val="20"/>
          <w:szCs w:val="20"/>
          <w:lang w:val="en-US"/>
        </w:rPr>
        <w:t xml:space="preserve">United </w:t>
      </w:r>
      <w:r>
        <w:rPr>
          <w:rFonts w:hint="default" w:ascii="Arial" w:hAnsi="Arial" w:cs="Arial"/>
          <w:b w:val="0"/>
          <w:bCs w:val="0"/>
          <w:i/>
          <w:iCs/>
          <w:color w:val="FF0000"/>
          <w:sz w:val="20"/>
          <w:szCs w:val="20"/>
          <w:lang w:val="en-US"/>
        </w:rPr>
        <w:tab/>
      </w:r>
      <w:r>
        <w:rPr>
          <w:rFonts w:hint="default" w:ascii="Arial" w:hAnsi="Arial" w:cs="Arial"/>
          <w:b w:val="0"/>
          <w:bCs w:val="0"/>
          <w:i/>
          <w:iCs/>
          <w:color w:val="FF0000"/>
          <w:sz w:val="20"/>
          <w:szCs w:val="20"/>
          <w:lang w:val="en-US"/>
        </w:rPr>
        <w:t>2. Glued together</w:t>
      </w:r>
      <w:r>
        <w:rPr>
          <w:rFonts w:hint="default" w:ascii="Arial" w:hAnsi="Arial" w:cs="Arial"/>
          <w:b w:val="0"/>
          <w:bCs w:val="0"/>
          <w:i/>
          <w:iCs/>
          <w:color w:val="FF0000"/>
          <w:sz w:val="20"/>
          <w:szCs w:val="20"/>
          <w:lang w:val="en-US"/>
        </w:rPr>
        <w:tab/>
      </w:r>
      <w:r>
        <w:rPr>
          <w:rFonts w:hint="default" w:ascii="Arial" w:hAnsi="Arial" w:cs="Arial"/>
          <w:b w:val="0"/>
          <w:bCs w:val="0"/>
          <w:i/>
          <w:iCs/>
          <w:color w:val="FF0000"/>
          <w:sz w:val="20"/>
          <w:szCs w:val="20"/>
          <w:lang w:val="en-US"/>
        </w:rPr>
        <w:t>3. Logical</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US"/>
        </w:rPr>
      </w:pPr>
      <w:r>
        <w:rPr>
          <w:rFonts w:hint="default" w:ascii="Arial" w:hAnsi="Arial" w:cs="Arial"/>
          <w:b/>
          <w:bCs/>
          <w:i/>
          <w:iCs/>
          <w:color w:val="FF0000"/>
          <w:sz w:val="20"/>
          <w:szCs w:val="20"/>
          <w:lang w:val="en-PH"/>
        </w:rPr>
        <w:t>ACTIVITY 3</w:t>
      </w:r>
      <w:r>
        <w:rPr>
          <w:rFonts w:hint="default" w:ascii="Arial" w:hAnsi="Arial" w:cs="Arial"/>
          <w:b/>
          <w:bCs/>
          <w:i/>
          <w:iCs/>
          <w:color w:val="FF0000"/>
          <w:sz w:val="20"/>
          <w:szCs w:val="20"/>
          <w:lang w:val="en-US"/>
        </w:rPr>
        <w:t xml:space="preserve"> - Possible Answers</w:t>
      </w:r>
    </w:p>
    <w:p>
      <w:pPr>
        <w:keepNext w:val="0"/>
        <w:keepLines w:val="0"/>
        <w:pageBreakBefore w:val="0"/>
        <w:widowControl/>
        <w:numPr>
          <w:ilvl w:val="0"/>
          <w:numId w:val="13"/>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PH"/>
        </w:rPr>
      </w:pPr>
      <w:r>
        <w:rPr>
          <w:rFonts w:hint="default" w:ascii="Arial" w:hAnsi="Arial" w:cs="Arial"/>
          <w:b w:val="0"/>
          <w:bCs w:val="0"/>
          <w:i/>
          <w:iCs/>
          <w:color w:val="FF0000"/>
          <w:sz w:val="20"/>
          <w:szCs w:val="20"/>
          <w:lang w:val="en-US"/>
        </w:rPr>
        <w:t>The ideas do not connect with each other well. There are no clear transitions.</w:t>
      </w:r>
      <w:r>
        <w:rPr>
          <w:rFonts w:hint="default" w:ascii="Arial" w:hAnsi="Arial" w:cs="Arial"/>
          <w:b w:val="0"/>
          <w:bCs w:val="0"/>
          <w:i/>
          <w:iCs/>
          <w:color w:val="FF0000"/>
          <w:sz w:val="20"/>
          <w:szCs w:val="20"/>
          <w:lang w:val="en-PH"/>
        </w:rPr>
        <w:tab/>
      </w:r>
      <w:r>
        <w:rPr>
          <w:rFonts w:hint="default" w:ascii="Arial" w:hAnsi="Arial" w:cs="Arial"/>
          <w:b w:val="0"/>
          <w:bCs w:val="0"/>
          <w:i/>
          <w:iCs/>
          <w:color w:val="FF0000"/>
          <w:sz w:val="20"/>
          <w:szCs w:val="20"/>
          <w:lang w:val="en-PH"/>
        </w:rPr>
        <w:tab/>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US"/>
        </w:rPr>
        <w:sectPr>
          <w:type w:val="continuous"/>
          <w:pgSz w:w="12240" w:h="15840"/>
          <w:pgMar w:top="864" w:right="864" w:bottom="864" w:left="864" w:header="576" w:footer="720" w:gutter="0"/>
          <w:pgNumType w:start="1"/>
          <w:cols w:space="720" w:num="1"/>
          <w:docGrid w:linePitch="360" w:charSpace="0"/>
        </w:sectPr>
      </w:pPr>
      <w:r>
        <w:rPr>
          <w:rFonts w:hint="default" w:ascii="Arial" w:hAnsi="Arial" w:cs="Arial"/>
          <w:b w:val="0"/>
          <w:bCs w:val="0"/>
          <w:i/>
          <w:iCs/>
          <w:color w:val="FF0000"/>
          <w:sz w:val="20"/>
          <w:szCs w:val="20"/>
          <w:lang w:val="en-PH"/>
        </w:rPr>
        <w:t xml:space="preserve">2. </w:t>
      </w:r>
      <w:r>
        <w:rPr>
          <w:rFonts w:hint="default" w:ascii="Arial" w:hAnsi="Arial" w:cs="Arial"/>
          <w:b w:val="0"/>
          <w:bCs w:val="0"/>
          <w:i/>
          <w:iCs/>
          <w:color w:val="FF0000"/>
          <w:sz w:val="20"/>
          <w:szCs w:val="20"/>
          <w:lang w:val="en-US"/>
        </w:rPr>
        <w:t>The ideas are well-tailored. The paragraph is easier to understand.</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PH"/>
        </w:rPr>
        <w:sectPr>
          <w:type w:val="continuous"/>
          <w:pgSz w:w="12240" w:h="15840"/>
          <w:pgMar w:top="864" w:right="864" w:bottom="864" w:left="864" w:header="576" w:footer="720" w:gutter="0"/>
          <w:pgNumType w:start="1"/>
          <w:cols w:space="425" w:num="1"/>
          <w:docGrid w:linePitch="360"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PH"/>
        </w:rPr>
      </w:pPr>
      <w:r>
        <w:rPr>
          <w:rFonts w:hint="default" w:ascii="Arial" w:hAnsi="Arial" w:cs="Arial"/>
          <w:b/>
          <w:bCs/>
          <w:i/>
          <w:iCs/>
          <w:color w:val="FF0000"/>
          <w:sz w:val="20"/>
          <w:szCs w:val="20"/>
          <w:lang w:val="en-PH"/>
        </w:rPr>
        <w:t>ACTIVITY 5</w:t>
      </w:r>
    </w:p>
    <w:p>
      <w:pPr>
        <w:keepNext w:val="0"/>
        <w:keepLines w:val="0"/>
        <w:pageBreakBefore w:val="0"/>
        <w:widowControl/>
        <w:numPr>
          <w:ilvl w:val="0"/>
          <w:numId w:val="14"/>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PH"/>
        </w:rPr>
        <w:sectPr>
          <w:type w:val="continuous"/>
          <w:pgSz w:w="12240" w:h="15840"/>
          <w:pgMar w:top="864" w:right="864" w:bottom="864" w:left="864" w:header="576" w:footer="720" w:gutter="0"/>
          <w:pgNumType w:start="1"/>
          <w:cols w:space="425" w:num="1"/>
          <w:docGrid w:linePitch="360" w:charSpace="0"/>
        </w:sectPr>
      </w:pPr>
      <w:r>
        <w:rPr>
          <w:rFonts w:hint="default" w:ascii="Arial" w:hAnsi="Arial" w:cs="Arial"/>
          <w:b w:val="0"/>
          <w:bCs w:val="0"/>
          <w:i/>
          <w:iCs/>
          <w:color w:val="FF0000"/>
          <w:sz w:val="20"/>
          <w:szCs w:val="20"/>
          <w:lang w:val="en-PH"/>
        </w:rPr>
        <w:t>S</w:t>
      </w:r>
      <w:r>
        <w:rPr>
          <w:rFonts w:hint="default" w:ascii="Arial" w:hAnsi="Arial" w:cs="Arial"/>
          <w:b w:val="0"/>
          <w:bCs w:val="0"/>
          <w:i/>
          <w:iCs/>
          <w:color w:val="FF0000"/>
          <w:sz w:val="20"/>
          <w:szCs w:val="20"/>
          <w:lang w:val="en-US"/>
        </w:rPr>
        <w:t>patial</w:t>
      </w:r>
      <w:r>
        <w:rPr>
          <w:rFonts w:hint="default" w:ascii="Arial" w:hAnsi="Arial" w:cs="Arial"/>
          <w:b w:val="0"/>
          <w:bCs w:val="0"/>
          <w:i/>
          <w:iCs/>
          <w:color w:val="FF0000"/>
          <w:sz w:val="20"/>
          <w:szCs w:val="20"/>
          <w:lang w:val="en-PH"/>
        </w:rPr>
        <w:tab/>
      </w:r>
      <w:r>
        <w:rPr>
          <w:rFonts w:hint="default" w:ascii="Arial" w:hAnsi="Arial" w:cs="Arial"/>
          <w:b w:val="0"/>
          <w:bCs w:val="0"/>
          <w:i/>
          <w:iCs/>
          <w:color w:val="FF0000"/>
          <w:sz w:val="20"/>
          <w:szCs w:val="20"/>
          <w:lang w:val="en-PH"/>
        </w:rPr>
        <w:t xml:space="preserve">2. </w:t>
      </w:r>
      <w:r>
        <w:rPr>
          <w:rFonts w:hint="default" w:ascii="Arial" w:hAnsi="Arial" w:cs="Arial"/>
          <w:b w:val="0"/>
          <w:bCs w:val="0"/>
          <w:i/>
          <w:iCs/>
          <w:color w:val="FF0000"/>
          <w:sz w:val="20"/>
          <w:szCs w:val="20"/>
          <w:lang w:val="en-US"/>
        </w:rPr>
        <w:t>Emphatic</w:t>
      </w:r>
      <w:r>
        <w:rPr>
          <w:rFonts w:hint="default" w:ascii="Arial" w:hAnsi="Arial" w:cs="Arial"/>
          <w:b w:val="0"/>
          <w:bCs w:val="0"/>
          <w:i/>
          <w:iCs/>
          <w:color w:val="FF0000"/>
          <w:sz w:val="20"/>
          <w:szCs w:val="20"/>
          <w:lang w:val="en-PH"/>
        </w:rPr>
        <w:tab/>
      </w:r>
      <w:r>
        <w:rPr>
          <w:rFonts w:hint="default" w:ascii="Arial" w:hAnsi="Arial" w:cs="Arial"/>
          <w:b w:val="0"/>
          <w:bCs w:val="0"/>
          <w:i/>
          <w:iCs/>
          <w:color w:val="FF0000"/>
          <w:sz w:val="20"/>
          <w:szCs w:val="20"/>
          <w:lang w:val="en-PH"/>
        </w:rPr>
        <w:tab/>
      </w:r>
      <w:r>
        <w:rPr>
          <w:rFonts w:hint="default" w:ascii="Arial" w:hAnsi="Arial" w:cs="Arial"/>
          <w:b w:val="0"/>
          <w:bCs w:val="0"/>
          <w:i/>
          <w:iCs/>
          <w:color w:val="FF0000"/>
          <w:sz w:val="20"/>
          <w:szCs w:val="20"/>
          <w:lang w:val="en-PH"/>
        </w:rPr>
        <w:t xml:space="preserve">3. </w:t>
      </w:r>
      <w:r>
        <w:rPr>
          <w:rFonts w:hint="default" w:ascii="Arial" w:hAnsi="Arial" w:cs="Arial"/>
          <w:b w:val="0"/>
          <w:bCs w:val="0"/>
          <w:i/>
          <w:iCs/>
          <w:color w:val="FF0000"/>
          <w:sz w:val="20"/>
          <w:szCs w:val="20"/>
          <w:lang w:val="en-US"/>
        </w:rPr>
        <w:t>Chronological</w:t>
      </w:r>
      <w:bookmarkStart w:id="1" w:name="_GoBack"/>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textAlignment w:val="auto"/>
        <w:rPr>
          <w:rFonts w:hint="default" w:ascii="Arial" w:hAnsi="Arial" w:cs="Arial"/>
          <w:b w:val="0"/>
          <w:bCs w:val="0"/>
          <w:i/>
          <w:iCs/>
          <w:color w:val="FF0000"/>
          <w:sz w:val="20"/>
          <w:szCs w:val="20"/>
          <w:lang w:val="en-PH"/>
        </w:rPr>
      </w:pPr>
    </w:p>
    <w:sectPr>
      <w:type w:val="continuous"/>
      <w:pgSz w:w="12240" w:h="15840"/>
      <w:pgMar w:top="864" w:right="864" w:bottom="864" w:left="864" w:header="576"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Lustria">
    <w:altName w:val="SimSun"/>
    <w:panose1 w:val="00000000000000000000"/>
    <w:charset w:val="86"/>
    <w:family w:val="auto"/>
    <w:pitch w:val="default"/>
    <w:sig w:usb0="00000000" w:usb1="00000000" w:usb2="00000000" w:usb3="00000000" w:csb0="00000000" w:csb1="00000000"/>
  </w:font>
  <w:font w:name="Calisto MT">
    <w:altName w:val="SimSun"/>
    <w:panose1 w:val="02040603050505030304"/>
    <w:charset w:val="86"/>
    <w:family w:val="roman"/>
    <w:pitch w:val="default"/>
    <w:sig w:usb0="00000000" w:usb1="00000000" w:usb2="00000000" w:usb3="00000000" w:csb0="20000001" w:csb1="00000000"/>
  </w:font>
  <w:font w:name="ＭＳ 明朝">
    <w:altName w:val="SimSun"/>
    <w:panose1 w:val="00000000000000000000"/>
    <w:charset w:val="86"/>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Calisto 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10728" w:type="dxa"/>
      <w:tblInd w:w="0" w:type="dxa"/>
      <w:tblLayout w:type="fixed"/>
      <w:tblCellMar>
        <w:top w:w="0" w:type="dxa"/>
        <w:left w:w="108" w:type="dxa"/>
        <w:bottom w:w="0" w:type="dxa"/>
        <w:right w:w="108" w:type="dxa"/>
      </w:tblCellMar>
    </w:tblPr>
    <w:tblGrid>
      <w:gridCol w:w="6859"/>
      <w:gridCol w:w="236"/>
      <w:gridCol w:w="3633"/>
    </w:tblGrid>
    <w:tr>
      <w:tblPrEx>
        <w:tblCellMar>
          <w:top w:w="0" w:type="dxa"/>
          <w:left w:w="108" w:type="dxa"/>
          <w:bottom w:w="0" w:type="dxa"/>
          <w:right w:w="108" w:type="dxa"/>
        </w:tblCellMar>
      </w:tblPrEx>
      <w:tc>
        <w:tcPr>
          <w:tcW w:w="6859" w:type="dxa"/>
          <w:shd w:val="clear" w:color="auto" w:fill="983620" w:themeFill="accent2"/>
        </w:tcPr>
        <w:p>
          <w:pPr>
            <w:pStyle w:val="39"/>
          </w:pPr>
        </w:p>
      </w:tc>
      <w:tc>
        <w:tcPr>
          <w:tcW w:w="236" w:type="dxa"/>
        </w:tcPr>
        <w:p>
          <w:pPr>
            <w:pStyle w:val="39"/>
          </w:pPr>
        </w:p>
      </w:tc>
      <w:tc>
        <w:tcPr>
          <w:tcW w:w="3633" w:type="dxa"/>
          <w:shd w:val="clear" w:color="auto" w:fill="7E7E7E" w:themeFill="text1" w:themeFillTint="80"/>
        </w:tcPr>
        <w:p>
          <w:pPr>
            <w:pStyle w:val="39"/>
          </w:pPr>
        </w:p>
      </w:tc>
    </w:tr>
    <w:tr>
      <w:tblPrEx>
        <w:tblCellMar>
          <w:top w:w="0" w:type="dxa"/>
          <w:left w:w="108" w:type="dxa"/>
          <w:bottom w:w="0" w:type="dxa"/>
          <w:right w:w="108" w:type="dxa"/>
        </w:tblCellMar>
      </w:tblPrEx>
      <w:sdt>
        <w:sdtPr>
          <w:rPr>
            <w:b/>
            <w:color w:val="262626" w:themeColor="text1" w:themeTint="D9"/>
            <w14:textFill>
              <w14:solidFill>
                <w14:schemeClr w14:val="tx1">
                  <w14:lumMod w14:val="85000"/>
                  <w14:lumOff w14:val="15000"/>
                </w14:schemeClr>
              </w14:solidFill>
            </w14:textFill>
          </w:rPr>
          <w:alias w:val="Title"/>
          <w:id w:val="978959528"/>
          <w:placeholder>
            <w:docPart w:val="9839A498C46DBA4B9E4DEEEEF09FDD19"/>
          </w:placeholder>
          <w15:dataBinding w:prefixMappings="xmlns:ns0='http://purl.org/dc/elements/1.1/' xmlns:ns1='http://schemas.openxmlformats.org/package/2006/metadata/core-properties' " w:xpath="/ns1:coreProperties[1]/ns0:title[1]" w:storeItemID="{6C3C8BC8-F283-45AE-878A-BAB7291924A1}"/>
          <w:text/>
        </w:sdtPr>
        <w:sdtEndPr>
          <w:rPr>
            <w:rFonts w:hint="default" w:ascii="Arial" w:hAnsi="Arial" w:cs="Arial"/>
            <w:b/>
            <w:color w:val="262626" w:themeColor="text1" w:themeTint="D9"/>
            <w14:textFill>
              <w14:solidFill>
                <w14:schemeClr w14:val="tx1">
                  <w14:lumMod w14:val="85000"/>
                  <w14:lumOff w14:val="15000"/>
                </w14:schemeClr>
              </w14:solidFill>
            </w14:textFill>
          </w:rPr>
        </w:sdtEndPr>
        <w:sdtContent>
          <w:tc>
            <w:tcPr>
              <w:tcW w:w="6859" w:type="dxa"/>
              <w:vAlign w:val="bottom"/>
            </w:tcPr>
            <w:p>
              <w:pPr>
                <w:pStyle w:val="13"/>
                <w:rPr>
                  <w:color w:val="262626" w:themeColor="text1" w:themeTint="D9"/>
                  <w14:textFill>
                    <w14:solidFill>
                      <w14:schemeClr w14:val="tx1">
                        <w14:lumMod w14:val="85000"/>
                        <w14:lumOff w14:val="15000"/>
                      </w14:schemeClr>
                    </w14:solidFill>
                  </w14:textFill>
                </w:rPr>
              </w:pPr>
              <w:r>
                <w:rPr>
                  <w:rFonts w:hint="default" w:ascii="Arial" w:hAnsi="Arial" w:cs="Arial"/>
                  <w:b/>
                  <w:color w:val="262626" w:themeColor="text1" w:themeTint="D9"/>
                  <w:lang w:val="en-PH"/>
                  <w14:textFill>
                    <w14:solidFill>
                      <w14:schemeClr w14:val="tx1">
                        <w14:lumMod w14:val="85000"/>
                        <w14:lumOff w14:val="15000"/>
                      </w14:schemeClr>
                    </w14:solidFill>
                  </w14:textFill>
                </w:rPr>
                <w:t>This document and the information thereon is the property of PHINMA Education.</w:t>
              </w:r>
            </w:p>
          </w:tc>
        </w:sdtContent>
      </w:sdt>
      <w:tc>
        <w:tcPr>
          <w:tcW w:w="236" w:type="dxa"/>
          <w:vAlign w:val="bottom"/>
        </w:tcPr>
        <w:p>
          <w:pPr>
            <w:pStyle w:val="13"/>
          </w:pPr>
        </w:p>
      </w:tc>
      <w:tc>
        <w:tcPr>
          <w:tcW w:w="3633" w:type="dxa"/>
          <w:vAlign w:val="bottom"/>
        </w:tcPr>
        <w:p>
          <w:pPr>
            <w:pStyle w:val="29"/>
            <w:rPr>
              <w:rFonts w:hint="default" w:ascii="Arial" w:hAnsi="Arial" w:cs="Arial"/>
              <w:b/>
              <w:sz w:val="22"/>
              <w:szCs w:val="22"/>
              <w:lang w:val="en-US"/>
            </w:rPr>
          </w:pPr>
          <w:r>
            <w:rPr>
              <w:rFonts w:hint="default" w:ascii="Arial" w:hAnsi="Arial" w:cs="Arial"/>
              <w:b/>
              <w:sz w:val="22"/>
              <w:szCs w:val="22"/>
              <w:lang w:val="en-US"/>
            </w:rPr>
            <w:t>3</w:t>
          </w:r>
        </w:p>
        <w:p>
          <w:pPr>
            <w:pStyle w:val="29"/>
            <w:rPr>
              <w:rFonts w:hint="default" w:ascii="Arial" w:hAnsi="Arial" w:cs="Arial"/>
              <w:b/>
              <w:sz w:val="22"/>
              <w:szCs w:val="22"/>
              <w:lang w:val="en-US"/>
            </w:rPr>
          </w:pPr>
        </w:p>
      </w:tc>
    </w:tr>
  </w:tbl>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page" w:horzAnchor="page" w:tblpX="879" w:tblpY="468"/>
      <w:tblOverlap w:val="never"/>
      <w:tblW w:w="11020" w:type="dxa"/>
      <w:tblInd w:w="0" w:type="dxa"/>
      <w:tblLayout w:type="fixed"/>
      <w:tblCellMar>
        <w:top w:w="0" w:type="dxa"/>
        <w:left w:w="108" w:type="dxa"/>
        <w:bottom w:w="0" w:type="dxa"/>
        <w:right w:w="108" w:type="dxa"/>
      </w:tblCellMar>
    </w:tblPr>
    <w:tblGrid>
      <w:gridCol w:w="4532"/>
      <w:gridCol w:w="237"/>
      <w:gridCol w:w="6251"/>
    </w:tblGrid>
    <w:tr>
      <w:tblPrEx>
        <w:tblCellMar>
          <w:top w:w="0" w:type="dxa"/>
          <w:left w:w="108" w:type="dxa"/>
          <w:bottom w:w="0" w:type="dxa"/>
          <w:right w:w="108" w:type="dxa"/>
        </w:tblCellMar>
      </w:tblPrEx>
      <w:trPr>
        <w:trHeight w:val="90" w:hRule="atLeast"/>
      </w:trPr>
      <w:tc>
        <w:tcPr>
          <w:tcW w:w="4532" w:type="dxa"/>
          <w:shd w:val="clear" w:color="auto" w:fill="983620" w:themeFill="accent2"/>
        </w:tcPr>
        <w:p>
          <w:pPr>
            <w:pStyle w:val="39"/>
          </w:pPr>
          <w:r>
            <w:t xml:space="preserve"> </w:t>
          </w:r>
        </w:p>
      </w:tc>
      <w:tc>
        <w:tcPr>
          <w:tcW w:w="237" w:type="dxa"/>
        </w:tcPr>
        <w:p>
          <w:pPr>
            <w:pStyle w:val="39"/>
          </w:pPr>
        </w:p>
      </w:tc>
      <w:tc>
        <w:tcPr>
          <w:tcW w:w="6251" w:type="dxa"/>
          <w:shd w:val="clear" w:color="auto" w:fill="7E7E7E" w:themeFill="text1" w:themeFillTint="80"/>
        </w:tcPr>
        <w:p>
          <w:pPr>
            <w:pStyle w:val="39"/>
          </w:pPr>
        </w:p>
      </w:tc>
    </w:tr>
    <w:tr>
      <w:tblPrEx>
        <w:tblCellMar>
          <w:top w:w="0" w:type="dxa"/>
          <w:left w:w="108" w:type="dxa"/>
          <w:bottom w:w="0" w:type="dxa"/>
          <w:right w:w="108" w:type="dxa"/>
        </w:tblCellMar>
      </w:tblPrEx>
      <w:trPr>
        <w:trHeight w:val="1121" w:hRule="atLeast"/>
      </w:trPr>
      <w:tc>
        <w:tcPr>
          <w:tcW w:w="4532" w:type="dxa"/>
          <w:vAlign w:val="bottom"/>
        </w:tcPr>
        <w:p>
          <w:pPr>
            <w:pStyle w:val="26"/>
            <w:spacing w:line="240" w:lineRule="auto"/>
            <w:jc w:val="center"/>
            <w:rPr>
              <w:rFonts w:hint="default" w:ascii="Arial" w:hAnsi="Arial" w:cs="Arial"/>
              <w:b/>
              <w:color w:val="auto"/>
            </w:rPr>
          </w:pPr>
          <w:r>
            <w:rPr>
              <w:rFonts w:hint="default" w:ascii="Arial" w:hAnsi="Arial" w:cs="Arial"/>
              <w:b/>
              <w:color w:val="auto"/>
            </w:rPr>
            <w:t>PHINMA Education</w:t>
          </w:r>
        </w:p>
        <w:p>
          <w:pPr>
            <w:pStyle w:val="26"/>
            <w:spacing w:line="240" w:lineRule="auto"/>
            <w:jc w:val="center"/>
            <w:rPr>
              <w:rFonts w:hint="default" w:ascii="Arial" w:hAnsi="Arial" w:cs="Arial"/>
              <w:b/>
              <w:color w:val="auto"/>
            </w:rPr>
          </w:pPr>
          <w:r>
            <w:rPr>
              <w:rFonts w:hint="default" w:ascii="Arial" w:hAnsi="Arial" w:cs="Arial"/>
              <w:b/>
              <w:color w:val="auto"/>
            </w:rPr>
            <w:fldChar w:fldCharType="begin"/>
          </w:r>
          <w:r>
            <w:rPr>
              <w:rFonts w:hint="default" w:ascii="Arial" w:hAnsi="Arial" w:cs="Arial"/>
              <w:b/>
              <w:color w:val="auto"/>
            </w:rPr>
            <w:instrText xml:space="preserve"> PLACEHOLDER "[Grade Level]" \* MERGEFORMAT </w:instrText>
          </w:r>
          <w:r>
            <w:rPr>
              <w:rFonts w:hint="default" w:ascii="Arial" w:hAnsi="Arial" w:cs="Arial"/>
              <w:b/>
              <w:color w:val="auto"/>
            </w:rPr>
            <w:fldChar w:fldCharType="separate"/>
          </w:r>
          <w:r>
            <w:rPr>
              <w:rFonts w:hint="default" w:ascii="Arial" w:hAnsi="Arial" w:cs="Arial"/>
              <w:b/>
              <w:color w:val="auto"/>
            </w:rPr>
            <w:t>Teacher/Facilitator Lesson Plan</w:t>
          </w:r>
          <w:r>
            <w:rPr>
              <w:rFonts w:hint="default" w:ascii="Arial" w:hAnsi="Arial" w:cs="Arial"/>
              <w:b/>
              <w:color w:val="auto"/>
            </w:rPr>
            <w:fldChar w:fldCharType="end"/>
          </w:r>
        </w:p>
        <w:p>
          <w:pPr>
            <w:pStyle w:val="26"/>
            <w:spacing w:line="240" w:lineRule="auto"/>
            <w:rPr>
              <w:rFonts w:hint="default" w:ascii="Arial" w:hAnsi="Arial" w:cs="Arial"/>
              <w:b/>
              <w:color w:val="auto"/>
            </w:rPr>
          </w:pPr>
          <w:r>
            <w:rPr>
              <w:rFonts w:hint="default" w:ascii="Arial" w:hAnsi="Arial" w:cs="Arial"/>
              <w:b/>
              <w:color w:val="auto"/>
            </w:rPr>
            <w:fldChar w:fldCharType="begin"/>
          </w:r>
          <w:r>
            <w:rPr>
              <w:rFonts w:hint="default" w:ascii="Arial" w:hAnsi="Arial" w:cs="Arial"/>
              <w:b/>
              <w:color w:val="auto"/>
            </w:rPr>
            <w:instrText xml:space="preserve"> PLACEHOLDER "[Class Dates]" \* MERGEFORMAT </w:instrText>
          </w:r>
          <w:r>
            <w:rPr>
              <w:rFonts w:hint="default" w:ascii="Arial" w:hAnsi="Arial" w:cs="Arial"/>
              <w:b/>
              <w:color w:val="auto"/>
            </w:rPr>
            <w:fldChar w:fldCharType="end"/>
          </w:r>
        </w:p>
      </w:tc>
      <w:tc>
        <w:tcPr>
          <w:tcW w:w="237" w:type="dxa"/>
          <w:vAlign w:val="bottom"/>
        </w:tcPr>
        <w:p>
          <w:pPr>
            <w:spacing w:line="240" w:lineRule="auto"/>
            <w:rPr>
              <w:rFonts w:hint="default" w:ascii="Arial" w:hAnsi="Arial" w:cs="Arial"/>
              <w:b/>
              <w:sz w:val="24"/>
            </w:rPr>
          </w:pPr>
        </w:p>
      </w:tc>
      <w:tc>
        <w:tcPr>
          <w:tcW w:w="6251" w:type="dxa"/>
          <w:vAlign w:val="bottom"/>
        </w:tcPr>
        <w:p>
          <w:pPr>
            <w:pStyle w:val="26"/>
            <w:wordWrap w:val="0"/>
            <w:spacing w:line="240" w:lineRule="auto"/>
            <w:jc w:val="right"/>
            <w:rPr>
              <w:rFonts w:hint="default" w:ascii="Arial" w:hAnsi="Arial" w:cs="Arial"/>
              <w:b/>
              <w:color w:val="auto"/>
              <w:lang w:val="en-PH"/>
            </w:rPr>
          </w:pPr>
          <w:r>
            <w:rPr>
              <w:rFonts w:hint="default" w:ascii="Arial" w:hAnsi="Arial" w:cs="Arial"/>
              <w:b/>
              <w:color w:val="auto"/>
              <w:lang w:val="en-PH"/>
            </w:rPr>
            <w:t>COR 002 READING AND WRITING SKILLS</w:t>
          </w:r>
        </w:p>
        <w:p>
          <w:pPr>
            <w:pStyle w:val="26"/>
            <w:wordWrap w:val="0"/>
            <w:spacing w:line="240" w:lineRule="auto"/>
            <w:jc w:val="right"/>
            <w:rPr>
              <w:rFonts w:hint="default" w:ascii="Arial" w:hAnsi="Arial" w:cs="Arial"/>
              <w:b/>
              <w:color w:val="auto"/>
              <w:lang w:val="en-PH"/>
            </w:rPr>
          </w:pPr>
          <w:r>
            <w:rPr>
              <w:rFonts w:hint="default" w:ascii="Arial" w:hAnsi="Arial" w:cs="Arial"/>
              <w:b/>
              <w:color w:val="auto"/>
            </w:rPr>
            <w:t xml:space="preserve">Grade </w:t>
          </w:r>
          <w:r>
            <w:rPr>
              <w:rFonts w:hint="default" w:ascii="Arial" w:hAnsi="Arial" w:cs="Arial"/>
              <w:b/>
              <w:color w:val="auto"/>
              <w:lang w:val="en-PH"/>
            </w:rPr>
            <w:t>11</w:t>
          </w:r>
        </w:p>
        <w:p>
          <w:pPr>
            <w:pStyle w:val="26"/>
            <w:spacing w:line="240" w:lineRule="auto"/>
            <w:jc w:val="right"/>
            <w:rPr>
              <w:rFonts w:hint="default" w:ascii="Arial" w:hAnsi="Arial" w:cs="Arial"/>
              <w:b/>
            </w:rPr>
          </w:pPr>
          <w:r>
            <w:rPr>
              <w:rFonts w:hint="default" w:ascii="Arial" w:hAnsi="Arial" w:cs="Arial"/>
              <w:b/>
              <w:color w:val="auto"/>
            </w:rPr>
            <w:fldChar w:fldCharType="begin"/>
          </w:r>
          <w:r>
            <w:rPr>
              <w:rFonts w:hint="default" w:ascii="Arial" w:hAnsi="Arial" w:cs="Arial"/>
              <w:b/>
              <w:color w:val="auto"/>
            </w:rPr>
            <w:instrText xml:space="preserve"> PLACEHOLDER "[Class Dates]" \* MERGEFORMAT </w:instrText>
          </w:r>
          <w:r>
            <w:rPr>
              <w:rFonts w:hint="default" w:ascii="Arial" w:hAnsi="Arial" w:cs="Arial"/>
              <w:b/>
              <w:color w:val="auto"/>
            </w:rPr>
            <w:fldChar w:fldCharType="separate"/>
          </w:r>
          <w:r>
            <w:rPr>
              <w:rFonts w:hint="default" w:ascii="Arial" w:hAnsi="Arial" w:cs="Arial"/>
              <w:b/>
              <w:color w:val="auto"/>
            </w:rPr>
            <w:t xml:space="preserve">Day/Session </w:t>
          </w:r>
          <w:r>
            <w:rPr>
              <w:rFonts w:hint="default" w:ascii="Arial" w:hAnsi="Arial" w:cs="Arial"/>
              <w:b/>
              <w:color w:val="auto"/>
              <w:lang w:val="en-PH"/>
            </w:rPr>
            <w:t>1</w:t>
          </w:r>
          <w:r>
            <w:rPr>
              <w:rFonts w:hint="default" w:ascii="Arial" w:hAnsi="Arial" w:cs="Arial"/>
              <w:b/>
              <w:color w:val="auto"/>
              <w:lang w:val="en-US"/>
            </w:rPr>
            <w:t>9</w:t>
          </w:r>
          <w:r>
            <w:rPr>
              <w:rFonts w:hint="default" w:ascii="Arial" w:hAnsi="Arial" w:cs="Arial"/>
              <w:b/>
              <w:color w:val="auto"/>
            </w:rPr>
            <w:t xml:space="preserve"> </w:t>
          </w:r>
          <w:r>
            <w:rPr>
              <w:rFonts w:hint="default" w:ascii="Arial" w:hAnsi="Arial" w:cs="Arial"/>
              <w:b/>
              <w:color w:val="auto"/>
            </w:rPr>
            <w:fldChar w:fldCharType="end"/>
          </w:r>
        </w:p>
      </w:tc>
    </w:tr>
    <w:tr>
      <w:tblPrEx>
        <w:tblCellMar>
          <w:top w:w="0" w:type="dxa"/>
          <w:left w:w="108" w:type="dxa"/>
          <w:bottom w:w="0" w:type="dxa"/>
          <w:right w:w="108" w:type="dxa"/>
        </w:tblCellMar>
      </w:tblPrEx>
      <w:trPr>
        <w:trHeight w:val="90" w:hRule="atLeast"/>
      </w:trPr>
      <w:tc>
        <w:tcPr>
          <w:tcW w:w="4532" w:type="dxa"/>
          <w:shd w:val="clear" w:color="auto" w:fill="983620" w:themeFill="accent2"/>
        </w:tcPr>
        <w:p>
          <w:pPr>
            <w:pStyle w:val="39"/>
          </w:pPr>
        </w:p>
      </w:tc>
      <w:tc>
        <w:tcPr>
          <w:tcW w:w="237" w:type="dxa"/>
        </w:tcPr>
        <w:p>
          <w:pPr>
            <w:pStyle w:val="39"/>
          </w:pPr>
        </w:p>
      </w:tc>
      <w:tc>
        <w:tcPr>
          <w:tcW w:w="6251" w:type="dxa"/>
          <w:shd w:val="clear" w:color="auto" w:fill="7E7E7E" w:themeFill="text1" w:themeFillTint="80"/>
        </w:tcPr>
        <w:p>
          <w:pPr>
            <w:pStyle w:val="39"/>
          </w:pPr>
        </w:p>
      </w:tc>
    </w:tr>
  </w:tbl>
  <w:p>
    <w:pPr>
      <w:pStyle w:val="14"/>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4612"/>
    <w:multiLevelType w:val="singleLevel"/>
    <w:tmpl w:val="88E34612"/>
    <w:lvl w:ilvl="0" w:tentative="0">
      <w:start w:val="1"/>
      <w:numFmt w:val="decimal"/>
      <w:suff w:val="space"/>
      <w:lvlText w:val="%1."/>
      <w:lvlJc w:val="left"/>
    </w:lvl>
  </w:abstractNum>
  <w:abstractNum w:abstractNumId="1">
    <w:nsid w:val="8C3552EA"/>
    <w:multiLevelType w:val="singleLevel"/>
    <w:tmpl w:val="8C3552EA"/>
    <w:lvl w:ilvl="0" w:tentative="0">
      <w:start w:val="1"/>
      <w:numFmt w:val="decimal"/>
      <w:suff w:val="space"/>
      <w:lvlText w:val="%1."/>
      <w:lvlJc w:val="left"/>
    </w:lvl>
  </w:abstractNum>
  <w:abstractNum w:abstractNumId="2">
    <w:nsid w:val="E6DDF93D"/>
    <w:multiLevelType w:val="singleLevel"/>
    <w:tmpl w:val="E6DDF93D"/>
    <w:lvl w:ilvl="0" w:tentative="0">
      <w:start w:val="1"/>
      <w:numFmt w:val="decimal"/>
      <w:suff w:val="space"/>
      <w:lvlText w:val="%1."/>
      <w:lvlJc w:val="left"/>
    </w:lvl>
  </w:abstractNum>
  <w:abstractNum w:abstractNumId="3">
    <w:nsid w:val="EAA32D33"/>
    <w:multiLevelType w:val="singleLevel"/>
    <w:tmpl w:val="EAA32D33"/>
    <w:lvl w:ilvl="0" w:tentative="0">
      <w:start w:val="1"/>
      <w:numFmt w:val="decimal"/>
      <w:suff w:val="space"/>
      <w:lvlText w:val="%1."/>
      <w:lvlJc w:val="left"/>
    </w:lvl>
  </w:abstractNum>
  <w:abstractNum w:abstractNumId="4">
    <w:nsid w:val="ED336A5B"/>
    <w:multiLevelType w:val="singleLevel"/>
    <w:tmpl w:val="ED336A5B"/>
    <w:lvl w:ilvl="0" w:tentative="0">
      <w:start w:val="1"/>
      <w:numFmt w:val="decimal"/>
      <w:suff w:val="space"/>
      <w:lvlText w:val="%1."/>
      <w:lvlJc w:val="left"/>
    </w:lvl>
  </w:abstractNum>
  <w:abstractNum w:abstractNumId="5">
    <w:nsid w:val="FEBC8C73"/>
    <w:multiLevelType w:val="singleLevel"/>
    <w:tmpl w:val="FEBC8C73"/>
    <w:lvl w:ilvl="0" w:tentative="0">
      <w:start w:val="1"/>
      <w:numFmt w:val="decimal"/>
      <w:suff w:val="space"/>
      <w:lvlText w:val="%1."/>
      <w:lvlJc w:val="left"/>
    </w:lvl>
  </w:abstractNum>
  <w:abstractNum w:abstractNumId="6">
    <w:nsid w:val="FFFFFF83"/>
    <w:multiLevelType w:val="singleLevel"/>
    <w:tmpl w:val="FFFFFF83"/>
    <w:lvl w:ilvl="0" w:tentative="0">
      <w:start w:val="1"/>
      <w:numFmt w:val="bullet"/>
      <w:pStyle w:val="16"/>
      <w:lvlText w:val="¡"/>
      <w:lvlJc w:val="left"/>
      <w:pPr>
        <w:ind w:left="720" w:hanging="360"/>
      </w:pPr>
      <w:rPr>
        <w:rFonts w:hint="default" w:ascii="Wingdings 2" w:hAnsi="Wingdings 2"/>
        <w:color w:val="595959" w:themeColor="text1" w:themeTint="A6"/>
        <w14:textFill>
          <w14:solidFill>
            <w14:schemeClr w14:val="tx1">
              <w14:lumMod w14:val="65000"/>
              <w14:lumOff w14:val="35000"/>
            </w14:schemeClr>
          </w14:solidFill>
        </w14:textFill>
      </w:rPr>
    </w:lvl>
  </w:abstractNum>
  <w:abstractNum w:abstractNumId="7">
    <w:nsid w:val="FFFFFF88"/>
    <w:multiLevelType w:val="singleLevel"/>
    <w:tmpl w:val="FFFFFF88"/>
    <w:lvl w:ilvl="0" w:tentative="0">
      <w:start w:val="1"/>
      <w:numFmt w:val="decimal"/>
      <w:pStyle w:val="17"/>
      <w:lvlText w:val="%1."/>
      <w:lvlJc w:val="left"/>
      <w:pPr>
        <w:tabs>
          <w:tab w:val="left" w:pos="360"/>
        </w:tabs>
        <w:ind w:left="360" w:hanging="360"/>
      </w:pPr>
      <w:rPr>
        <w:rFonts w:hint="default"/>
        <w:color w:val="7F7F7F" w:themeColor="background1" w:themeShade="80"/>
      </w:rPr>
    </w:lvl>
  </w:abstractNum>
  <w:abstractNum w:abstractNumId="8">
    <w:nsid w:val="FFFFFF89"/>
    <w:multiLevelType w:val="singleLevel"/>
    <w:tmpl w:val="FFFFFF89"/>
    <w:lvl w:ilvl="0" w:tentative="0">
      <w:start w:val="1"/>
      <w:numFmt w:val="bullet"/>
      <w:pStyle w:val="15"/>
      <w:lvlText w:val="n"/>
      <w:lvlJc w:val="left"/>
      <w:pPr>
        <w:tabs>
          <w:tab w:val="left" w:pos="360"/>
        </w:tabs>
        <w:ind w:left="360" w:hanging="360"/>
      </w:pPr>
      <w:rPr>
        <w:rFonts w:hint="default" w:ascii="Wingdings" w:hAnsi="Wingdings"/>
        <w:color w:val="983620" w:themeColor="accent2"/>
        <w14:textFill>
          <w14:solidFill>
            <w14:schemeClr w14:val="accent2"/>
          </w14:solidFill>
        </w14:textFill>
      </w:rPr>
    </w:lvl>
  </w:abstractNum>
  <w:abstractNum w:abstractNumId="9">
    <w:nsid w:val="07BB7BDF"/>
    <w:multiLevelType w:val="singleLevel"/>
    <w:tmpl w:val="07BB7BDF"/>
    <w:lvl w:ilvl="0" w:tentative="0">
      <w:start w:val="1"/>
      <w:numFmt w:val="upperLetter"/>
      <w:suff w:val="space"/>
      <w:lvlText w:val="%1."/>
      <w:lvlJc w:val="left"/>
    </w:lvl>
  </w:abstractNum>
  <w:abstractNum w:abstractNumId="10">
    <w:nsid w:val="1368093C"/>
    <w:multiLevelType w:val="singleLevel"/>
    <w:tmpl w:val="1368093C"/>
    <w:lvl w:ilvl="0" w:tentative="0">
      <w:start w:val="1"/>
      <w:numFmt w:val="decimal"/>
      <w:suff w:val="space"/>
      <w:lvlText w:val="%1."/>
      <w:lvlJc w:val="left"/>
    </w:lvl>
  </w:abstractNum>
  <w:abstractNum w:abstractNumId="11">
    <w:nsid w:val="2FD8A896"/>
    <w:multiLevelType w:val="singleLevel"/>
    <w:tmpl w:val="2FD8A896"/>
    <w:lvl w:ilvl="0" w:tentative="0">
      <w:start w:val="1"/>
      <w:numFmt w:val="decimal"/>
      <w:suff w:val="space"/>
      <w:lvlText w:val="%1."/>
      <w:lvlJc w:val="left"/>
    </w:lvl>
  </w:abstractNum>
  <w:abstractNum w:abstractNumId="12">
    <w:nsid w:val="36597C12"/>
    <w:multiLevelType w:val="singleLevel"/>
    <w:tmpl w:val="36597C12"/>
    <w:lvl w:ilvl="0" w:tentative="0">
      <w:start w:val="1"/>
      <w:numFmt w:val="decimal"/>
      <w:suff w:val="space"/>
      <w:lvlText w:val="%1."/>
      <w:lvlJc w:val="left"/>
    </w:lvl>
  </w:abstractNum>
  <w:abstractNum w:abstractNumId="13">
    <w:nsid w:val="78180577"/>
    <w:multiLevelType w:val="singleLevel"/>
    <w:tmpl w:val="78180577"/>
    <w:lvl w:ilvl="0" w:tentative="0">
      <w:start w:val="1"/>
      <w:numFmt w:val="upperLetter"/>
      <w:suff w:val="space"/>
      <w:lvlText w:val="%1."/>
      <w:lvlJc w:val="left"/>
    </w:lvl>
  </w:abstractNum>
  <w:num w:numId="1">
    <w:abstractNumId w:val="8"/>
  </w:num>
  <w:num w:numId="2">
    <w:abstractNumId w:val="6"/>
  </w:num>
  <w:num w:numId="3">
    <w:abstractNumId w:val="7"/>
  </w:num>
  <w:num w:numId="4">
    <w:abstractNumId w:val="4"/>
  </w:num>
  <w:num w:numId="5">
    <w:abstractNumId w:val="0"/>
  </w:num>
  <w:num w:numId="6">
    <w:abstractNumId w:val="9"/>
  </w:num>
  <w:num w:numId="7">
    <w:abstractNumId w:val="13"/>
  </w:num>
  <w:num w:numId="8">
    <w:abstractNumId w:val="11"/>
  </w:num>
  <w:num w:numId="9">
    <w:abstractNumId w:val="2"/>
  </w:num>
  <w:num w:numId="10">
    <w:abstractNumId w:val="3"/>
  </w:num>
  <w:num w:numId="11">
    <w:abstractNumId w:val="1"/>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67"/>
    <w:rsid w:val="00000FCB"/>
    <w:rsid w:val="00007898"/>
    <w:rsid w:val="00012503"/>
    <w:rsid w:val="00013C40"/>
    <w:rsid w:val="0001567C"/>
    <w:rsid w:val="000331D3"/>
    <w:rsid w:val="000353A0"/>
    <w:rsid w:val="00037A95"/>
    <w:rsid w:val="00047C9E"/>
    <w:rsid w:val="00054947"/>
    <w:rsid w:val="00056BDA"/>
    <w:rsid w:val="000619BD"/>
    <w:rsid w:val="00062EFE"/>
    <w:rsid w:val="00063B5E"/>
    <w:rsid w:val="00067596"/>
    <w:rsid w:val="00071FE6"/>
    <w:rsid w:val="00075763"/>
    <w:rsid w:val="000839E1"/>
    <w:rsid w:val="00090017"/>
    <w:rsid w:val="00091650"/>
    <w:rsid w:val="000951CD"/>
    <w:rsid w:val="000A22FC"/>
    <w:rsid w:val="000B6A96"/>
    <w:rsid w:val="000B7679"/>
    <w:rsid w:val="001013B7"/>
    <w:rsid w:val="00102847"/>
    <w:rsid w:val="001058E5"/>
    <w:rsid w:val="00112034"/>
    <w:rsid w:val="00113929"/>
    <w:rsid w:val="00117C3A"/>
    <w:rsid w:val="00124039"/>
    <w:rsid w:val="00130CCE"/>
    <w:rsid w:val="00152482"/>
    <w:rsid w:val="001557CA"/>
    <w:rsid w:val="00165340"/>
    <w:rsid w:val="001661FB"/>
    <w:rsid w:val="00173274"/>
    <w:rsid w:val="00181279"/>
    <w:rsid w:val="0018247B"/>
    <w:rsid w:val="001845BE"/>
    <w:rsid w:val="001A16B2"/>
    <w:rsid w:val="001A53F7"/>
    <w:rsid w:val="001C20EC"/>
    <w:rsid w:val="001C3983"/>
    <w:rsid w:val="001C50F1"/>
    <w:rsid w:val="001C594A"/>
    <w:rsid w:val="001C6FB3"/>
    <w:rsid w:val="001D3F69"/>
    <w:rsid w:val="001E21A6"/>
    <w:rsid w:val="001E7FE3"/>
    <w:rsid w:val="001F4E23"/>
    <w:rsid w:val="00201ED0"/>
    <w:rsid w:val="00223CE0"/>
    <w:rsid w:val="0023257C"/>
    <w:rsid w:val="00236230"/>
    <w:rsid w:val="0026113B"/>
    <w:rsid w:val="00261E92"/>
    <w:rsid w:val="00263A08"/>
    <w:rsid w:val="00275571"/>
    <w:rsid w:val="002A78BD"/>
    <w:rsid w:val="002B3752"/>
    <w:rsid w:val="002C518A"/>
    <w:rsid w:val="002E0B12"/>
    <w:rsid w:val="002E4ACE"/>
    <w:rsid w:val="002F1886"/>
    <w:rsid w:val="002F207F"/>
    <w:rsid w:val="002F444C"/>
    <w:rsid w:val="00307B72"/>
    <w:rsid w:val="00312634"/>
    <w:rsid w:val="00322CAA"/>
    <w:rsid w:val="0032661B"/>
    <w:rsid w:val="00331AD4"/>
    <w:rsid w:val="00343CEF"/>
    <w:rsid w:val="00355E36"/>
    <w:rsid w:val="003606E0"/>
    <w:rsid w:val="00361D76"/>
    <w:rsid w:val="00365EA6"/>
    <w:rsid w:val="0037051F"/>
    <w:rsid w:val="00384A08"/>
    <w:rsid w:val="003A78CD"/>
    <w:rsid w:val="003B0D51"/>
    <w:rsid w:val="003D459B"/>
    <w:rsid w:val="003D613E"/>
    <w:rsid w:val="003E6791"/>
    <w:rsid w:val="003F0C14"/>
    <w:rsid w:val="00402253"/>
    <w:rsid w:val="0040307F"/>
    <w:rsid w:val="004224C5"/>
    <w:rsid w:val="0042419E"/>
    <w:rsid w:val="00430C71"/>
    <w:rsid w:val="00433894"/>
    <w:rsid w:val="0043744E"/>
    <w:rsid w:val="0044266D"/>
    <w:rsid w:val="00446C8A"/>
    <w:rsid w:val="004477B7"/>
    <w:rsid w:val="00470FAA"/>
    <w:rsid w:val="004A21C9"/>
    <w:rsid w:val="004A5130"/>
    <w:rsid w:val="004B32C1"/>
    <w:rsid w:val="004C0DFF"/>
    <w:rsid w:val="004C1FAA"/>
    <w:rsid w:val="004D4A45"/>
    <w:rsid w:val="004F054C"/>
    <w:rsid w:val="004F0ECC"/>
    <w:rsid w:val="004F2A3F"/>
    <w:rsid w:val="005051CD"/>
    <w:rsid w:val="00513EF5"/>
    <w:rsid w:val="00524996"/>
    <w:rsid w:val="00532F44"/>
    <w:rsid w:val="00534218"/>
    <w:rsid w:val="00535BD0"/>
    <w:rsid w:val="00535EFF"/>
    <w:rsid w:val="005375C2"/>
    <w:rsid w:val="00542F15"/>
    <w:rsid w:val="00552438"/>
    <w:rsid w:val="00574406"/>
    <w:rsid w:val="005909FD"/>
    <w:rsid w:val="005C42A9"/>
    <w:rsid w:val="005D0952"/>
    <w:rsid w:val="005E4EB3"/>
    <w:rsid w:val="005F5C06"/>
    <w:rsid w:val="005F663E"/>
    <w:rsid w:val="0060120C"/>
    <w:rsid w:val="0061119F"/>
    <w:rsid w:val="00632446"/>
    <w:rsid w:val="006356D4"/>
    <w:rsid w:val="00635F07"/>
    <w:rsid w:val="00637520"/>
    <w:rsid w:val="006403F5"/>
    <w:rsid w:val="00644A24"/>
    <w:rsid w:val="00661353"/>
    <w:rsid w:val="0067573E"/>
    <w:rsid w:val="00676812"/>
    <w:rsid w:val="0068485C"/>
    <w:rsid w:val="00687130"/>
    <w:rsid w:val="0069051B"/>
    <w:rsid w:val="00690BFD"/>
    <w:rsid w:val="006942B3"/>
    <w:rsid w:val="006B1739"/>
    <w:rsid w:val="006B763C"/>
    <w:rsid w:val="006D01D8"/>
    <w:rsid w:val="006D443E"/>
    <w:rsid w:val="006D650A"/>
    <w:rsid w:val="007132C7"/>
    <w:rsid w:val="00734984"/>
    <w:rsid w:val="007556B9"/>
    <w:rsid w:val="0076065E"/>
    <w:rsid w:val="00763C5E"/>
    <w:rsid w:val="007660F4"/>
    <w:rsid w:val="00766F27"/>
    <w:rsid w:val="00782074"/>
    <w:rsid w:val="00792D99"/>
    <w:rsid w:val="00793FC4"/>
    <w:rsid w:val="007A345E"/>
    <w:rsid w:val="007A427A"/>
    <w:rsid w:val="007B1351"/>
    <w:rsid w:val="007B6FB8"/>
    <w:rsid w:val="007C216A"/>
    <w:rsid w:val="007E046E"/>
    <w:rsid w:val="007F652F"/>
    <w:rsid w:val="007F75E8"/>
    <w:rsid w:val="00814D60"/>
    <w:rsid w:val="008252C4"/>
    <w:rsid w:val="00827722"/>
    <w:rsid w:val="00850881"/>
    <w:rsid w:val="00861B5C"/>
    <w:rsid w:val="00871D60"/>
    <w:rsid w:val="00875D29"/>
    <w:rsid w:val="00875EE1"/>
    <w:rsid w:val="0089485A"/>
    <w:rsid w:val="008B1E7D"/>
    <w:rsid w:val="008B5A50"/>
    <w:rsid w:val="008B5D6A"/>
    <w:rsid w:val="008B6442"/>
    <w:rsid w:val="008B714F"/>
    <w:rsid w:val="008C24B9"/>
    <w:rsid w:val="008C2A28"/>
    <w:rsid w:val="008D7E5D"/>
    <w:rsid w:val="008E78F9"/>
    <w:rsid w:val="009042A3"/>
    <w:rsid w:val="009073B7"/>
    <w:rsid w:val="009254C8"/>
    <w:rsid w:val="00931F70"/>
    <w:rsid w:val="009362B1"/>
    <w:rsid w:val="009363F9"/>
    <w:rsid w:val="00942182"/>
    <w:rsid w:val="009469D4"/>
    <w:rsid w:val="009525BF"/>
    <w:rsid w:val="0095741D"/>
    <w:rsid w:val="009719F4"/>
    <w:rsid w:val="00972B73"/>
    <w:rsid w:val="009D36DE"/>
    <w:rsid w:val="009D619F"/>
    <w:rsid w:val="009E022C"/>
    <w:rsid w:val="009E3DE1"/>
    <w:rsid w:val="009E6A52"/>
    <w:rsid w:val="009F3308"/>
    <w:rsid w:val="009F44C0"/>
    <w:rsid w:val="009F5A57"/>
    <w:rsid w:val="009F709B"/>
    <w:rsid w:val="00A03075"/>
    <w:rsid w:val="00A2223D"/>
    <w:rsid w:val="00A25457"/>
    <w:rsid w:val="00A52A7F"/>
    <w:rsid w:val="00A5374A"/>
    <w:rsid w:val="00A73545"/>
    <w:rsid w:val="00A76703"/>
    <w:rsid w:val="00A77790"/>
    <w:rsid w:val="00A77908"/>
    <w:rsid w:val="00A8033D"/>
    <w:rsid w:val="00A82F33"/>
    <w:rsid w:val="00A854D1"/>
    <w:rsid w:val="00A93D7E"/>
    <w:rsid w:val="00AA20A5"/>
    <w:rsid w:val="00AC5620"/>
    <w:rsid w:val="00AC6406"/>
    <w:rsid w:val="00AD182D"/>
    <w:rsid w:val="00AD7CF1"/>
    <w:rsid w:val="00AF28CB"/>
    <w:rsid w:val="00B10681"/>
    <w:rsid w:val="00B2130B"/>
    <w:rsid w:val="00B508C4"/>
    <w:rsid w:val="00B64F98"/>
    <w:rsid w:val="00B71479"/>
    <w:rsid w:val="00B722D6"/>
    <w:rsid w:val="00B8107C"/>
    <w:rsid w:val="00B8483A"/>
    <w:rsid w:val="00B9125F"/>
    <w:rsid w:val="00BB60AE"/>
    <w:rsid w:val="00BB7CA0"/>
    <w:rsid w:val="00BB7F8A"/>
    <w:rsid w:val="00BC022D"/>
    <w:rsid w:val="00BC5CC7"/>
    <w:rsid w:val="00BD29DB"/>
    <w:rsid w:val="00BE04C6"/>
    <w:rsid w:val="00BE71A0"/>
    <w:rsid w:val="00BF296F"/>
    <w:rsid w:val="00C031F8"/>
    <w:rsid w:val="00C12DED"/>
    <w:rsid w:val="00C14D19"/>
    <w:rsid w:val="00C15865"/>
    <w:rsid w:val="00C21908"/>
    <w:rsid w:val="00C248D9"/>
    <w:rsid w:val="00C306DA"/>
    <w:rsid w:val="00C33679"/>
    <w:rsid w:val="00C438DE"/>
    <w:rsid w:val="00C479EC"/>
    <w:rsid w:val="00C63115"/>
    <w:rsid w:val="00C64A94"/>
    <w:rsid w:val="00C660B1"/>
    <w:rsid w:val="00C82F3A"/>
    <w:rsid w:val="00C8437F"/>
    <w:rsid w:val="00C94D0A"/>
    <w:rsid w:val="00CC2242"/>
    <w:rsid w:val="00CD00BA"/>
    <w:rsid w:val="00CE5D18"/>
    <w:rsid w:val="00CE6120"/>
    <w:rsid w:val="00CE6275"/>
    <w:rsid w:val="00CE71C1"/>
    <w:rsid w:val="00CF3358"/>
    <w:rsid w:val="00D01EED"/>
    <w:rsid w:val="00D02090"/>
    <w:rsid w:val="00D02922"/>
    <w:rsid w:val="00D103D3"/>
    <w:rsid w:val="00D10A8A"/>
    <w:rsid w:val="00D16CF4"/>
    <w:rsid w:val="00D33F0B"/>
    <w:rsid w:val="00D34B13"/>
    <w:rsid w:val="00D350A4"/>
    <w:rsid w:val="00D46C51"/>
    <w:rsid w:val="00D47A58"/>
    <w:rsid w:val="00D52277"/>
    <w:rsid w:val="00D55447"/>
    <w:rsid w:val="00D56537"/>
    <w:rsid w:val="00D7523F"/>
    <w:rsid w:val="00D77A2E"/>
    <w:rsid w:val="00D85586"/>
    <w:rsid w:val="00D85908"/>
    <w:rsid w:val="00D87A19"/>
    <w:rsid w:val="00DB281C"/>
    <w:rsid w:val="00DB6E78"/>
    <w:rsid w:val="00DC40E6"/>
    <w:rsid w:val="00DD2C64"/>
    <w:rsid w:val="00DE5DBA"/>
    <w:rsid w:val="00E0034C"/>
    <w:rsid w:val="00E01937"/>
    <w:rsid w:val="00E04B7C"/>
    <w:rsid w:val="00E20E90"/>
    <w:rsid w:val="00E244B7"/>
    <w:rsid w:val="00E25340"/>
    <w:rsid w:val="00E52BB6"/>
    <w:rsid w:val="00E64BD4"/>
    <w:rsid w:val="00E950B6"/>
    <w:rsid w:val="00E962EF"/>
    <w:rsid w:val="00EB4882"/>
    <w:rsid w:val="00EC77A7"/>
    <w:rsid w:val="00EE4D67"/>
    <w:rsid w:val="00EE5A77"/>
    <w:rsid w:val="00F0399D"/>
    <w:rsid w:val="00F13AC7"/>
    <w:rsid w:val="00F251A5"/>
    <w:rsid w:val="00F277E6"/>
    <w:rsid w:val="00F41C77"/>
    <w:rsid w:val="00F445ED"/>
    <w:rsid w:val="00F5640C"/>
    <w:rsid w:val="00F56FB8"/>
    <w:rsid w:val="00F63402"/>
    <w:rsid w:val="00F7234E"/>
    <w:rsid w:val="00F73F39"/>
    <w:rsid w:val="00F90677"/>
    <w:rsid w:val="00FA6D77"/>
    <w:rsid w:val="00FB2D8F"/>
    <w:rsid w:val="00FC0ECD"/>
    <w:rsid w:val="00FC6E71"/>
    <w:rsid w:val="00FD59CD"/>
    <w:rsid w:val="00FE4F0C"/>
    <w:rsid w:val="00FF2024"/>
    <w:rsid w:val="00FF2711"/>
    <w:rsid w:val="00FF32D6"/>
    <w:rsid w:val="010632BA"/>
    <w:rsid w:val="055852E5"/>
    <w:rsid w:val="06C33630"/>
    <w:rsid w:val="0CA70F35"/>
    <w:rsid w:val="0E81707F"/>
    <w:rsid w:val="10B52C00"/>
    <w:rsid w:val="154E343C"/>
    <w:rsid w:val="17764BC3"/>
    <w:rsid w:val="1B4168C7"/>
    <w:rsid w:val="2591463D"/>
    <w:rsid w:val="286A5E47"/>
    <w:rsid w:val="28B0192D"/>
    <w:rsid w:val="2CE431FD"/>
    <w:rsid w:val="43F06994"/>
    <w:rsid w:val="44D51982"/>
    <w:rsid w:val="45B54ACF"/>
    <w:rsid w:val="48793DF6"/>
    <w:rsid w:val="4CDD7280"/>
    <w:rsid w:val="52642B92"/>
    <w:rsid w:val="54793DD1"/>
    <w:rsid w:val="55127514"/>
    <w:rsid w:val="593D6519"/>
    <w:rsid w:val="59C104CF"/>
    <w:rsid w:val="5E675225"/>
    <w:rsid w:val="63320EFA"/>
    <w:rsid w:val="678D4364"/>
    <w:rsid w:val="69392BC0"/>
    <w:rsid w:val="6B153D48"/>
    <w:rsid w:val="6BBD237E"/>
    <w:rsid w:val="7012482D"/>
    <w:rsid w:val="72867055"/>
    <w:rsid w:val="76463D64"/>
    <w:rsid w:val="7D8618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stria" w:hAnsi="Lustria" w:eastAsia="Lustria" w:cs="Lustria"/>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semiHidden="0" w:name="heading 4"/>
    <w:lsdException w:qFormat="1" w:uiPriority="9" w:name="heading 5"/>
    <w:lsdException w:qFormat="1" w:uiPriority="1" w:name="heading 6"/>
    <w:lsdException w:qFormat="1" w:uiPriority="1" w:name="heading 7"/>
    <w:lsdException w:qFormat="1" w:uiPriority="1" w:name="heading 8"/>
    <w:lsdException w:qFormat="1" w:uiPriority="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 w:semiHidden="0" w:name="List Bullet"/>
    <w:lsdException w:qFormat="1" w:unhideWhenUsed="0" w:uiPriority="1" w:semiHidden="0" w:name="List Number"/>
    <w:lsdException w:uiPriority="99" w:name="List 2"/>
    <w:lsdException w:uiPriority="99" w:name="List 3"/>
    <w:lsdException w:uiPriority="99" w:name="List 4"/>
    <w:lsdException w:uiPriority="99" w:name="List 5"/>
    <w:lsdException w:qFormat="1" w:uiPriority="1"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 w:semiHidden="0" w:name="Subtitle"/>
    <w:lsdException w:uiPriority="99" w:name="Salutation"/>
    <w:lsdException w:qFormat="1" w:uiPriority="1"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1"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color w:val="404040" w:themeColor="text1" w:themeTint="BF"/>
      <w:sz w:val="20"/>
      <w:szCs w:val="24"/>
      <w:lang w:val="en-US" w:eastAsia="en-US" w:bidi="ar-SA"/>
      <w14:textFill>
        <w14:solidFill>
          <w14:schemeClr w14:val="tx1">
            <w14:lumMod w14:val="75000"/>
            <w14:lumOff w14:val="25000"/>
          </w14:schemeClr>
        </w14:solidFill>
      </w14:textFill>
    </w:rPr>
  </w:style>
  <w:style w:type="paragraph" w:styleId="2">
    <w:name w:val="heading 1"/>
    <w:basedOn w:val="1"/>
    <w:next w:val="1"/>
    <w:link w:val="31"/>
    <w:qFormat/>
    <w:uiPriority w:val="1"/>
    <w:pPr>
      <w:keepNext/>
      <w:keepLines/>
      <w:spacing w:before="360" w:after="120"/>
      <w:outlineLvl w:val="0"/>
    </w:pPr>
    <w:rPr>
      <w:rFonts w:asciiTheme="majorHAnsi" w:hAnsiTheme="majorHAnsi" w:eastAsiaTheme="majorEastAsia" w:cstheme="majorBidi"/>
      <w:bCs/>
      <w:color w:val="983620" w:themeColor="accent2"/>
      <w:sz w:val="28"/>
      <w:szCs w:val="28"/>
      <w14:textFill>
        <w14:solidFill>
          <w14:schemeClr w14:val="accent2"/>
        </w14:solidFill>
      </w14:textFill>
    </w:rPr>
  </w:style>
  <w:style w:type="paragraph" w:styleId="3">
    <w:name w:val="heading 2"/>
    <w:basedOn w:val="1"/>
    <w:next w:val="1"/>
    <w:link w:val="32"/>
    <w:qFormat/>
    <w:uiPriority w:val="1"/>
    <w:pPr>
      <w:keepNext/>
      <w:keepLines/>
      <w:spacing w:before="360" w:after="120"/>
      <w:outlineLvl w:val="1"/>
    </w:pPr>
    <w:rPr>
      <w:rFonts w:asciiTheme="majorHAnsi" w:hAnsiTheme="majorHAnsi" w:eastAsiaTheme="majorEastAsia" w:cstheme="majorBidi"/>
      <w:bCs/>
      <w:color w:val="595959" w:themeColor="text1" w:themeTint="A6"/>
      <w:sz w:val="28"/>
      <w:szCs w:val="26"/>
      <w14:textFill>
        <w14:solidFill>
          <w14:schemeClr w14:val="tx1">
            <w14:lumMod w14:val="65000"/>
            <w14:lumOff w14:val="35000"/>
          </w14:schemeClr>
        </w14:solidFill>
      </w14:textFill>
    </w:rPr>
  </w:style>
  <w:style w:type="paragraph" w:styleId="4">
    <w:name w:val="heading 3"/>
    <w:basedOn w:val="1"/>
    <w:next w:val="1"/>
    <w:link w:val="33"/>
    <w:qFormat/>
    <w:uiPriority w:val="1"/>
    <w:pPr>
      <w:keepNext/>
      <w:keepLines/>
      <w:spacing w:before="280" w:after="0"/>
      <w:outlineLvl w:val="2"/>
    </w:pPr>
    <w:rPr>
      <w:rFonts w:asciiTheme="majorHAnsi" w:hAnsiTheme="majorHAnsi" w:eastAsiaTheme="majorEastAsia" w:cstheme="majorBidi"/>
      <w:bCs/>
      <w:color w:val="983620" w:themeColor="accent2"/>
      <w14:textFill>
        <w14:solidFill>
          <w14:schemeClr w14:val="accent2"/>
        </w14:solidFill>
      </w14:textFill>
    </w:rPr>
  </w:style>
  <w:style w:type="paragraph" w:styleId="5">
    <w:name w:val="heading 4"/>
    <w:basedOn w:val="1"/>
    <w:next w:val="1"/>
    <w:link w:val="34"/>
    <w:unhideWhenUsed/>
    <w:qFormat/>
    <w:uiPriority w:val="1"/>
    <w:pPr>
      <w:keepNext/>
      <w:keepLines/>
      <w:spacing w:before="200" w:after="0"/>
      <w:outlineLvl w:val="3"/>
    </w:pPr>
    <w:rPr>
      <w:rFonts w:asciiTheme="majorHAnsi" w:hAnsiTheme="majorHAnsi" w:eastAsiaTheme="majorEastAsia" w:cstheme="majorBidi"/>
      <w:bCs/>
      <w:iCs/>
      <w:color w:val="4B5A60" w:themeColor="accent1"/>
      <w14:textFill>
        <w14:solidFill>
          <w14:schemeClr w14:val="accent1"/>
        </w14:solidFill>
      </w14:textFill>
    </w:rPr>
  </w:style>
  <w:style w:type="paragraph" w:styleId="6">
    <w:name w:val="heading 6"/>
    <w:basedOn w:val="1"/>
    <w:next w:val="1"/>
    <w:link w:val="35"/>
    <w:semiHidden/>
    <w:unhideWhenUsed/>
    <w:qFormat/>
    <w:uiPriority w:val="1"/>
    <w:pPr>
      <w:keepNext/>
      <w:keepLines/>
      <w:spacing w:before="200" w:after="0"/>
      <w:outlineLvl w:val="5"/>
    </w:pPr>
    <w:rPr>
      <w:rFonts w:asciiTheme="majorHAnsi" w:hAnsiTheme="majorHAnsi" w:eastAsiaTheme="majorEastAsia" w:cstheme="majorBidi"/>
      <w:i/>
      <w:iCs/>
      <w:color w:val="262D30" w:themeColor="accent1" w:themeShade="80"/>
    </w:rPr>
  </w:style>
  <w:style w:type="paragraph" w:styleId="7">
    <w:name w:val="heading 7"/>
    <w:basedOn w:val="1"/>
    <w:next w:val="1"/>
    <w:link w:val="36"/>
    <w:semiHidden/>
    <w:unhideWhenUsed/>
    <w:qFormat/>
    <w:uiPriority w:val="1"/>
    <w:pPr>
      <w:keepNext/>
      <w:keepLines/>
      <w:spacing w:before="200" w:after="0"/>
      <w:outlineLvl w:val="6"/>
    </w:pPr>
    <w:rPr>
      <w:rFonts w:asciiTheme="majorHAnsi" w:hAnsiTheme="majorHAnsi" w:eastAsiaTheme="majorEastAsia" w:cstheme="majorBidi"/>
      <w:iCs/>
      <w:color w:val="595959" w:themeColor="text1" w:themeTint="A6"/>
      <w14:textFill>
        <w14:solidFill>
          <w14:schemeClr w14:val="tx1">
            <w14:lumMod w14:val="65000"/>
            <w14:lumOff w14:val="35000"/>
          </w14:schemeClr>
        </w14:solidFill>
      </w14:textFill>
    </w:rPr>
  </w:style>
  <w:style w:type="paragraph" w:styleId="8">
    <w:name w:val="heading 8"/>
    <w:basedOn w:val="1"/>
    <w:next w:val="1"/>
    <w:link w:val="37"/>
    <w:semiHidden/>
    <w:unhideWhenUsed/>
    <w:qFormat/>
    <w:uiPriority w:val="1"/>
    <w:pPr>
      <w:keepNext/>
      <w:keepLines/>
      <w:spacing w:before="200" w:after="0"/>
      <w:outlineLvl w:val="7"/>
    </w:pPr>
    <w:rPr>
      <w:rFonts w:asciiTheme="majorHAnsi" w:hAnsiTheme="majorHAnsi" w:eastAsiaTheme="majorEastAsia" w:cstheme="majorBidi"/>
      <w:color w:val="983620" w:themeColor="accent2"/>
      <w:szCs w:val="20"/>
      <w14:textFill>
        <w14:solidFill>
          <w14:schemeClr w14:val="accent2"/>
        </w14:solidFill>
      </w14:textFill>
    </w:rPr>
  </w:style>
  <w:style w:type="paragraph" w:styleId="9">
    <w:name w:val="heading 9"/>
    <w:basedOn w:val="1"/>
    <w:next w:val="1"/>
    <w:link w:val="38"/>
    <w:semiHidden/>
    <w:unhideWhenUsed/>
    <w:qFormat/>
    <w:uiPriority w:val="1"/>
    <w:pPr>
      <w:keepNext/>
      <w:keepLines/>
      <w:spacing w:before="200" w:after="0"/>
      <w:outlineLvl w:val="8"/>
    </w:pPr>
    <w:rPr>
      <w:rFonts w:asciiTheme="majorHAnsi" w:hAnsiTheme="majorHAnsi" w:eastAsiaTheme="majorEastAsia" w:cstheme="majorBidi"/>
      <w:iCs/>
      <w:color w:val="595959" w:themeColor="text1" w:themeTint="A6"/>
      <w:szCs w:val="20"/>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5"/>
    <w:semiHidden/>
    <w:unhideWhenUsed/>
    <w:qFormat/>
    <w:uiPriority w:val="99"/>
    <w:pPr>
      <w:spacing w:after="0" w:line="240" w:lineRule="auto"/>
    </w:pPr>
    <w:rPr>
      <w:sz w:val="16"/>
      <w:szCs w:val="16"/>
    </w:rPr>
  </w:style>
  <w:style w:type="paragraph" w:styleId="11">
    <w:name w:val="Block Text"/>
    <w:basedOn w:val="1"/>
    <w:unhideWhenUsed/>
    <w:qFormat/>
    <w:uiPriority w:val="1"/>
    <w:pPr>
      <w:spacing w:after="0"/>
      <w:ind w:right="360"/>
    </w:pPr>
    <w:rPr>
      <w:iCs/>
      <w:color w:val="808080" w:themeColor="text1" w:themeTint="80"/>
      <w14:textFill>
        <w14:solidFill>
          <w14:schemeClr w14:val="tx1">
            <w14:lumMod w14:val="50000"/>
            <w14:lumOff w14:val="50000"/>
          </w14:schemeClr>
        </w14:solidFill>
      </w14:textFill>
    </w:rPr>
  </w:style>
  <w:style w:type="paragraph" w:styleId="12">
    <w:name w:val="Date"/>
    <w:basedOn w:val="1"/>
    <w:next w:val="1"/>
    <w:link w:val="27"/>
    <w:unhideWhenUsed/>
    <w:qFormat/>
    <w:uiPriority w:val="1"/>
    <w:pPr>
      <w:pBdr>
        <w:top w:val="single" w:color="7E7E7E" w:themeColor="text1" w:themeTint="80" w:sz="2" w:space="7"/>
      </w:pBdr>
      <w:spacing w:before="120" w:after="40"/>
      <w:ind w:right="360"/>
    </w:pPr>
    <w:rPr>
      <w:b/>
      <w:color w:val="808080" w:themeColor="text1" w:themeTint="80"/>
      <w:sz w:val="18"/>
      <w14:textFill>
        <w14:solidFill>
          <w14:schemeClr w14:val="tx1">
            <w14:lumMod w14:val="50000"/>
            <w14:lumOff w14:val="50000"/>
          </w14:schemeClr>
        </w14:solidFill>
      </w14:textFill>
    </w:rPr>
  </w:style>
  <w:style w:type="paragraph" w:styleId="13">
    <w:name w:val="footer"/>
    <w:basedOn w:val="1"/>
    <w:link w:val="28"/>
    <w:qFormat/>
    <w:uiPriority w:val="99"/>
    <w:pPr>
      <w:tabs>
        <w:tab w:val="center" w:pos="4680"/>
        <w:tab w:val="right" w:pos="9360"/>
      </w:tabs>
      <w:spacing w:before="40" w:after="0" w:line="240" w:lineRule="auto"/>
    </w:pPr>
    <w:rPr>
      <w:color w:val="595959" w:themeColor="text1" w:themeTint="A6"/>
      <w14:textFill>
        <w14:solidFill>
          <w14:schemeClr w14:val="tx1">
            <w14:lumMod w14:val="65000"/>
            <w14:lumOff w14:val="35000"/>
          </w14:schemeClr>
        </w14:solidFill>
      </w14:textFill>
    </w:rPr>
  </w:style>
  <w:style w:type="paragraph" w:styleId="14">
    <w:name w:val="header"/>
    <w:basedOn w:val="1"/>
    <w:link w:val="30"/>
    <w:qFormat/>
    <w:uiPriority w:val="99"/>
    <w:pPr>
      <w:tabs>
        <w:tab w:val="center" w:pos="4680"/>
        <w:tab w:val="right" w:pos="9360"/>
      </w:tabs>
      <w:spacing w:before="120" w:after="40"/>
    </w:pPr>
    <w:rPr>
      <w:color w:val="595959" w:themeColor="text1" w:themeTint="A6"/>
      <w14:textFill>
        <w14:solidFill>
          <w14:schemeClr w14:val="tx1">
            <w14:lumMod w14:val="65000"/>
            <w14:lumOff w14:val="35000"/>
          </w14:schemeClr>
        </w14:solidFill>
      </w14:textFill>
    </w:rPr>
  </w:style>
  <w:style w:type="paragraph" w:styleId="15">
    <w:name w:val="List Bullet"/>
    <w:basedOn w:val="1"/>
    <w:qFormat/>
    <w:uiPriority w:val="1"/>
    <w:pPr>
      <w:numPr>
        <w:ilvl w:val="0"/>
        <w:numId w:val="1"/>
      </w:numPr>
    </w:pPr>
  </w:style>
  <w:style w:type="paragraph" w:styleId="16">
    <w:name w:val="List Bullet 2"/>
    <w:basedOn w:val="11"/>
    <w:unhideWhenUsed/>
    <w:qFormat/>
    <w:uiPriority w:val="1"/>
    <w:pPr>
      <w:numPr>
        <w:ilvl w:val="0"/>
        <w:numId w:val="2"/>
      </w:numPr>
      <w:spacing w:after="40"/>
    </w:pPr>
  </w:style>
  <w:style w:type="paragraph" w:styleId="17">
    <w:name w:val="List Number"/>
    <w:basedOn w:val="1"/>
    <w:qFormat/>
    <w:uiPriority w:val="1"/>
    <w:pPr>
      <w:numPr>
        <w:ilvl w:val="0"/>
        <w:numId w:val="3"/>
      </w:numPr>
    </w:pPr>
  </w:style>
  <w:style w:type="paragraph" w:styleId="1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9">
    <w:name w:val="Subtitle"/>
    <w:basedOn w:val="1"/>
    <w:next w:val="1"/>
    <w:link w:val="41"/>
    <w:unhideWhenUsed/>
    <w:qFormat/>
    <w:uiPriority w:val="9"/>
    <w:pPr>
      <w:spacing w:before="40" w:after="120" w:line="240" w:lineRule="auto"/>
    </w:pPr>
    <w:rPr>
      <w:rFonts w:asciiTheme="majorHAnsi" w:hAnsiTheme="majorHAnsi" w:eastAsiaTheme="majorEastAsia" w:cstheme="majorBidi"/>
      <w:iCs/>
      <w:color w:val="983620" w:themeColor="accent2"/>
      <w:sz w:val="44"/>
      <w14:textFill>
        <w14:solidFill>
          <w14:schemeClr w14:val="accent2"/>
        </w14:solidFill>
      </w14:textFill>
    </w:rPr>
  </w:style>
  <w:style w:type="paragraph" w:styleId="20">
    <w:name w:val="Title"/>
    <w:basedOn w:val="1"/>
    <w:next w:val="1"/>
    <w:link w:val="42"/>
    <w:qFormat/>
    <w:uiPriority w:val="9"/>
    <w:pPr>
      <w:spacing w:before="40" w:after="40" w:line="240" w:lineRule="auto"/>
    </w:pPr>
    <w:rPr>
      <w:rFonts w:asciiTheme="majorHAnsi" w:hAnsiTheme="majorHAnsi" w:eastAsiaTheme="majorEastAsia" w:cstheme="majorBidi"/>
      <w:color w:val="983620" w:themeColor="accent2"/>
      <w:kern w:val="28"/>
      <w:sz w:val="72"/>
      <w:szCs w:val="52"/>
      <w14:textFill>
        <w14:solidFill>
          <w14:schemeClr w14:val="accent2"/>
        </w14:solidFill>
      </w14:textFill>
    </w:rPr>
  </w:style>
  <w:style w:type="character" w:styleId="22">
    <w:name w:val="Hyperlink"/>
    <w:basedOn w:val="21"/>
    <w:semiHidden/>
    <w:unhideWhenUsed/>
    <w:qFormat/>
    <w:uiPriority w:val="99"/>
    <w:rPr>
      <w:color w:val="0000FF"/>
      <w:u w:val="single"/>
    </w:rPr>
  </w:style>
  <w:style w:type="table" w:styleId="24">
    <w:name w:val="Table Grid"/>
    <w:basedOn w:val="23"/>
    <w:qFormat/>
    <w:uiPriority w:val="5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Balloon Text Char"/>
    <w:basedOn w:val="21"/>
    <w:link w:val="10"/>
    <w:semiHidden/>
    <w:qFormat/>
    <w:uiPriority w:val="99"/>
    <w:rPr>
      <w:color w:val="404040" w:themeColor="text1" w:themeTint="BF"/>
      <w:sz w:val="16"/>
      <w:szCs w:val="16"/>
      <w14:textFill>
        <w14:solidFill>
          <w14:schemeClr w14:val="tx1">
            <w14:lumMod w14:val="75000"/>
            <w14:lumOff w14:val="25000"/>
          </w14:schemeClr>
        </w14:solidFill>
      </w14:textFill>
    </w:rPr>
  </w:style>
  <w:style w:type="paragraph" w:customStyle="1" w:styleId="26">
    <w:name w:val="Course Details"/>
    <w:basedOn w:val="1"/>
    <w:qFormat/>
    <w:uiPriority w:val="1"/>
    <w:pPr>
      <w:spacing w:after="120"/>
    </w:pPr>
    <w:rPr>
      <w:color w:val="595959" w:themeColor="text1" w:themeTint="A6"/>
      <w:sz w:val="24"/>
      <w14:textFill>
        <w14:solidFill>
          <w14:schemeClr w14:val="tx1">
            <w14:lumMod w14:val="65000"/>
            <w14:lumOff w14:val="35000"/>
          </w14:schemeClr>
        </w14:solidFill>
      </w14:textFill>
    </w:rPr>
  </w:style>
  <w:style w:type="character" w:customStyle="1" w:styleId="27">
    <w:name w:val="Date Char"/>
    <w:basedOn w:val="21"/>
    <w:link w:val="12"/>
    <w:qFormat/>
    <w:uiPriority w:val="1"/>
    <w:rPr>
      <w:b/>
      <w:color w:val="808080" w:themeColor="text1" w:themeTint="80"/>
      <w:sz w:val="18"/>
      <w:szCs w:val="24"/>
      <w14:textFill>
        <w14:solidFill>
          <w14:schemeClr w14:val="tx1">
            <w14:lumMod w14:val="50000"/>
            <w14:lumOff w14:val="50000"/>
          </w14:schemeClr>
        </w14:solidFill>
      </w14:textFill>
    </w:rPr>
  </w:style>
  <w:style w:type="character" w:customStyle="1" w:styleId="28">
    <w:name w:val="Footer Char"/>
    <w:basedOn w:val="21"/>
    <w:link w:val="13"/>
    <w:qFormat/>
    <w:uiPriority w:val="99"/>
    <w:rPr>
      <w:color w:val="595959" w:themeColor="text1" w:themeTint="A6"/>
      <w:sz w:val="20"/>
      <w:szCs w:val="24"/>
      <w14:textFill>
        <w14:solidFill>
          <w14:schemeClr w14:val="tx1">
            <w14:lumMod w14:val="65000"/>
            <w14:lumOff w14:val="35000"/>
          </w14:schemeClr>
        </w14:solidFill>
      </w14:textFill>
    </w:rPr>
  </w:style>
  <w:style w:type="paragraph" w:customStyle="1" w:styleId="29">
    <w:name w:val="Footer Right"/>
    <w:basedOn w:val="13"/>
    <w:qFormat/>
    <w:uiPriority w:val="99"/>
    <w:pPr>
      <w:jc w:val="right"/>
    </w:pPr>
  </w:style>
  <w:style w:type="character" w:customStyle="1" w:styleId="30">
    <w:name w:val="Header Char"/>
    <w:basedOn w:val="21"/>
    <w:link w:val="14"/>
    <w:qFormat/>
    <w:uiPriority w:val="99"/>
    <w:rPr>
      <w:color w:val="595959" w:themeColor="text1" w:themeTint="A6"/>
      <w:sz w:val="20"/>
      <w:szCs w:val="24"/>
      <w14:textFill>
        <w14:solidFill>
          <w14:schemeClr w14:val="tx1">
            <w14:lumMod w14:val="65000"/>
            <w14:lumOff w14:val="35000"/>
          </w14:schemeClr>
        </w14:solidFill>
      </w14:textFill>
    </w:rPr>
  </w:style>
  <w:style w:type="character" w:customStyle="1" w:styleId="31">
    <w:name w:val="Heading 1 Char"/>
    <w:basedOn w:val="21"/>
    <w:link w:val="2"/>
    <w:qFormat/>
    <w:uiPriority w:val="1"/>
    <w:rPr>
      <w:rFonts w:asciiTheme="majorHAnsi" w:hAnsiTheme="majorHAnsi" w:eastAsiaTheme="majorEastAsia" w:cstheme="majorBidi"/>
      <w:bCs/>
      <w:color w:val="983620" w:themeColor="accent2"/>
      <w:sz w:val="28"/>
      <w:szCs w:val="28"/>
      <w14:textFill>
        <w14:solidFill>
          <w14:schemeClr w14:val="accent2"/>
        </w14:solidFill>
      </w14:textFill>
    </w:rPr>
  </w:style>
  <w:style w:type="character" w:customStyle="1" w:styleId="32">
    <w:name w:val="Heading 2 Char"/>
    <w:basedOn w:val="21"/>
    <w:link w:val="3"/>
    <w:qFormat/>
    <w:uiPriority w:val="1"/>
    <w:rPr>
      <w:rFonts w:asciiTheme="majorHAnsi" w:hAnsiTheme="majorHAnsi" w:eastAsiaTheme="majorEastAsia" w:cstheme="majorBidi"/>
      <w:bCs/>
      <w:color w:val="595959" w:themeColor="text1" w:themeTint="A6"/>
      <w:sz w:val="28"/>
      <w:szCs w:val="26"/>
      <w14:textFill>
        <w14:solidFill>
          <w14:schemeClr w14:val="tx1">
            <w14:lumMod w14:val="65000"/>
            <w14:lumOff w14:val="35000"/>
          </w14:schemeClr>
        </w14:solidFill>
      </w14:textFill>
    </w:rPr>
  </w:style>
  <w:style w:type="character" w:customStyle="1" w:styleId="33">
    <w:name w:val="Heading 3 Char"/>
    <w:basedOn w:val="21"/>
    <w:link w:val="4"/>
    <w:qFormat/>
    <w:uiPriority w:val="1"/>
    <w:rPr>
      <w:rFonts w:asciiTheme="majorHAnsi" w:hAnsiTheme="majorHAnsi" w:eastAsiaTheme="majorEastAsia" w:cstheme="majorBidi"/>
      <w:bCs/>
      <w:color w:val="983620" w:themeColor="accent2"/>
      <w:sz w:val="20"/>
      <w:szCs w:val="24"/>
      <w14:textFill>
        <w14:solidFill>
          <w14:schemeClr w14:val="accent2"/>
        </w14:solidFill>
      </w14:textFill>
    </w:rPr>
  </w:style>
  <w:style w:type="character" w:customStyle="1" w:styleId="34">
    <w:name w:val="Heading 4 Char"/>
    <w:basedOn w:val="21"/>
    <w:link w:val="5"/>
    <w:semiHidden/>
    <w:qFormat/>
    <w:uiPriority w:val="1"/>
    <w:rPr>
      <w:rFonts w:asciiTheme="majorHAnsi" w:hAnsiTheme="majorHAnsi" w:eastAsiaTheme="majorEastAsia" w:cstheme="majorBidi"/>
      <w:bCs/>
      <w:iCs/>
      <w:color w:val="4B5A60" w:themeColor="accent1"/>
      <w:sz w:val="20"/>
      <w:szCs w:val="24"/>
      <w14:textFill>
        <w14:solidFill>
          <w14:schemeClr w14:val="accent1"/>
        </w14:solidFill>
      </w14:textFill>
    </w:rPr>
  </w:style>
  <w:style w:type="character" w:customStyle="1" w:styleId="35">
    <w:name w:val="Heading 6 Char"/>
    <w:basedOn w:val="21"/>
    <w:link w:val="6"/>
    <w:semiHidden/>
    <w:qFormat/>
    <w:uiPriority w:val="1"/>
    <w:rPr>
      <w:rFonts w:asciiTheme="majorHAnsi" w:hAnsiTheme="majorHAnsi" w:eastAsiaTheme="majorEastAsia" w:cstheme="majorBidi"/>
      <w:i/>
      <w:iCs/>
      <w:color w:val="262D30" w:themeColor="accent1" w:themeShade="80"/>
      <w:sz w:val="20"/>
      <w:szCs w:val="24"/>
    </w:rPr>
  </w:style>
  <w:style w:type="character" w:customStyle="1" w:styleId="36">
    <w:name w:val="Heading 7 Char"/>
    <w:basedOn w:val="21"/>
    <w:link w:val="7"/>
    <w:semiHidden/>
    <w:qFormat/>
    <w:uiPriority w:val="1"/>
    <w:rPr>
      <w:rFonts w:asciiTheme="majorHAnsi" w:hAnsiTheme="majorHAnsi" w:eastAsiaTheme="majorEastAsia" w:cstheme="majorBidi"/>
      <w:iCs/>
      <w:color w:val="595959" w:themeColor="text1" w:themeTint="A6"/>
      <w:sz w:val="20"/>
      <w:szCs w:val="24"/>
      <w14:textFill>
        <w14:solidFill>
          <w14:schemeClr w14:val="tx1">
            <w14:lumMod w14:val="65000"/>
            <w14:lumOff w14:val="35000"/>
          </w14:schemeClr>
        </w14:solidFill>
      </w14:textFill>
    </w:rPr>
  </w:style>
  <w:style w:type="character" w:customStyle="1" w:styleId="37">
    <w:name w:val="Heading 8 Char"/>
    <w:basedOn w:val="21"/>
    <w:link w:val="8"/>
    <w:semiHidden/>
    <w:qFormat/>
    <w:uiPriority w:val="1"/>
    <w:rPr>
      <w:rFonts w:asciiTheme="majorHAnsi" w:hAnsiTheme="majorHAnsi" w:eastAsiaTheme="majorEastAsia" w:cstheme="majorBidi"/>
      <w:color w:val="983620" w:themeColor="accent2"/>
      <w:sz w:val="20"/>
      <w:szCs w:val="20"/>
      <w14:textFill>
        <w14:solidFill>
          <w14:schemeClr w14:val="accent2"/>
        </w14:solidFill>
      </w14:textFill>
    </w:rPr>
  </w:style>
  <w:style w:type="character" w:customStyle="1" w:styleId="38">
    <w:name w:val="Heading 9 Char"/>
    <w:basedOn w:val="21"/>
    <w:link w:val="9"/>
    <w:semiHidden/>
    <w:qFormat/>
    <w:uiPriority w:val="1"/>
    <w:rPr>
      <w:rFonts w:asciiTheme="majorHAnsi" w:hAnsiTheme="majorHAnsi" w:eastAsiaTheme="majorEastAsia" w:cstheme="majorBidi"/>
      <w:iCs/>
      <w:color w:val="595959" w:themeColor="text1" w:themeTint="A6"/>
      <w:sz w:val="20"/>
      <w:szCs w:val="20"/>
      <w14:textFill>
        <w14:solidFill>
          <w14:schemeClr w14:val="tx1">
            <w14:lumMod w14:val="65000"/>
            <w14:lumOff w14:val="35000"/>
          </w14:schemeClr>
        </w14:solidFill>
      </w14:textFill>
    </w:rPr>
  </w:style>
  <w:style w:type="paragraph" w:styleId="39">
    <w:name w:val="No Spacing"/>
    <w:qFormat/>
    <w:uiPriority w:val="1"/>
    <w:pPr>
      <w:spacing w:after="0" w:line="240" w:lineRule="auto"/>
    </w:pPr>
    <w:rPr>
      <w:rFonts w:asciiTheme="minorHAnsi" w:hAnsiTheme="minorHAnsi" w:eastAsiaTheme="minorEastAsia" w:cstheme="minorBidi"/>
      <w:sz w:val="5"/>
      <w:szCs w:val="24"/>
      <w:lang w:val="en-US" w:eastAsia="en-US" w:bidi="ar-SA"/>
    </w:rPr>
  </w:style>
  <w:style w:type="character" w:styleId="40">
    <w:name w:val="Placeholder Text"/>
    <w:basedOn w:val="21"/>
    <w:semiHidden/>
    <w:qFormat/>
    <w:uiPriority w:val="99"/>
    <w:rPr>
      <w:color w:val="808080"/>
    </w:rPr>
  </w:style>
  <w:style w:type="character" w:customStyle="1" w:styleId="41">
    <w:name w:val="Subtitle Char"/>
    <w:basedOn w:val="21"/>
    <w:link w:val="19"/>
    <w:qFormat/>
    <w:uiPriority w:val="9"/>
    <w:rPr>
      <w:rFonts w:asciiTheme="majorHAnsi" w:hAnsiTheme="majorHAnsi" w:eastAsiaTheme="majorEastAsia" w:cstheme="majorBidi"/>
      <w:iCs/>
      <w:color w:val="983620" w:themeColor="accent2"/>
      <w:sz w:val="44"/>
      <w:szCs w:val="24"/>
      <w14:textFill>
        <w14:solidFill>
          <w14:schemeClr w14:val="accent2"/>
        </w14:solidFill>
      </w14:textFill>
    </w:rPr>
  </w:style>
  <w:style w:type="character" w:customStyle="1" w:styleId="42">
    <w:name w:val="Title Char"/>
    <w:basedOn w:val="21"/>
    <w:link w:val="20"/>
    <w:qFormat/>
    <w:uiPriority w:val="9"/>
    <w:rPr>
      <w:rFonts w:asciiTheme="majorHAnsi" w:hAnsiTheme="majorHAnsi" w:eastAsiaTheme="majorEastAsia" w:cstheme="majorBidi"/>
      <w:color w:val="983620" w:themeColor="accent2"/>
      <w:kern w:val="28"/>
      <w:sz w:val="72"/>
      <w:szCs w:val="52"/>
      <w14:textFill>
        <w14:solidFill>
          <w14:schemeClr w14:val="accent2"/>
        </w14:solidFill>
      </w14:textFill>
    </w:rPr>
  </w:style>
  <w:style w:type="paragraph" w:styleId="43">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39A498C46DBA4B9E4DEEEEF09FDD19"/>
        <w:style w:val=""/>
        <w:category>
          <w:name w:val="General"/>
          <w:gallery w:val="placeholder"/>
        </w:category>
        <w:types>
          <w:type w:val="bbPlcHdr"/>
        </w:types>
        <w:behaviors>
          <w:behavior w:val="content"/>
        </w:behaviors>
        <w:description w:val=""/>
        <w:guid w:val="{9FC96E9D-1077-C04E-9CFD-3087523C7C70}"/>
      </w:docPartPr>
      <w:docPartBody>
        <w:p>
          <w:pPr>
            <w:pStyle w:val="19"/>
          </w:pPr>
          <w:r>
            <w:rPr>
              <w:rStyle w:val="18"/>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sto MT">
    <w:altName w:val="Segoe Print"/>
    <w:panose1 w:val="00000000000000000000"/>
    <w:charset w:val="00"/>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tentative="0">
      <w:start w:val="1"/>
      <w:numFmt w:val="bullet"/>
      <w:pStyle w:val="14"/>
      <w:lvlText w:val="¡"/>
      <w:lvlJc w:val="left"/>
      <w:pPr>
        <w:ind w:left="720" w:hanging="360"/>
      </w:pPr>
      <w:rPr>
        <w:rFonts w:hint="default" w:ascii="Wingdings 2" w:hAnsi="Wingdings 2"/>
        <w:color w:val="595959" w:themeColor="text1" w:themeTint="A6"/>
        <w14:textFill>
          <w14:solidFill>
            <w14:schemeClr w14:val="tx1">
              <w14:lumMod w14:val="65000"/>
              <w14:lumOff w14:val="35000"/>
            </w14:schemeClr>
          </w14:solidFill>
        </w14:textFill>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pPr>
      <w:rPr>
        <w:rFonts w:hint="default"/>
        <w:color w:val="7F7F7F" w:themeColor="background1" w:themeShade="80"/>
      </w:rPr>
    </w:lvl>
  </w:abstractNum>
  <w:abstractNum w:abstractNumId="2">
    <w:nsid w:val="FFFFFF89"/>
    <w:multiLevelType w:val="singleLevel"/>
    <w:tmpl w:val="FFFFFF89"/>
    <w:lvl w:ilvl="0" w:tentative="0">
      <w:start w:val="1"/>
      <w:numFmt w:val="bullet"/>
      <w:pStyle w:val="7"/>
      <w:lvlText w:val="n"/>
      <w:lvlJc w:val="left"/>
      <w:pPr>
        <w:tabs>
          <w:tab w:val="left" w:pos="360"/>
        </w:tabs>
        <w:ind w:left="360" w:hanging="360"/>
      </w:pPr>
      <w:rPr>
        <w:rFonts w:hint="default" w:ascii="Wingdings" w:hAnsi="Wingdings"/>
        <w:color w:val="983620" w:themeColor="accent2"/>
        <w14:textFill>
          <w14:solidFill>
            <w14:schemeClr w14:val="accent2"/>
          </w14:solidFill>
        </w14:textFill>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39"/>
    <w:rsid w:val="00031658"/>
    <w:rsid w:val="00097527"/>
    <w:rsid w:val="00220F39"/>
    <w:rsid w:val="00471A3F"/>
    <w:rsid w:val="005C05C6"/>
    <w:rsid w:val="00663FCF"/>
    <w:rsid w:val="00840F02"/>
    <w:rsid w:val="00961B4F"/>
    <w:rsid w:val="00B91D1E"/>
    <w:rsid w:val="00CB2985"/>
    <w:rsid w:val="00D547AD"/>
    <w:rsid w:val="00D94A5A"/>
    <w:rsid w:val="00E33168"/>
    <w:rsid w:val="00EA1C32"/>
    <w:rsid w:val="00F42686"/>
    <w:rsid w:val="00F937A3"/>
    <w:rsid w:val="00FC63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2"/>
    <w:lsdException w:qFormat="1" w:unhideWhenUsed="0" w:uiPriority="1" w:semiHidden="0" w:name="List Bullet"/>
    <w:lsdException w:qFormat="1" w:unhideWhenUsed="0" w:uiPriority="1" w:semiHidden="0" w:name="List Number"/>
    <w:lsdException w:qFormat="1" w:uiPriority="1" w:semiHidden="0" w:name="List Bullet 2"/>
    <w:lsdException w:qFormat="1" w:uiPriority="1" w:name="Default Paragraph Font"/>
    <w:lsdException w:qFormat="1" w:uiPriority="1" w:semiHidden="0" w:name="Block Text"/>
    <w:lsdException w:qFormat="1" w:uiPriority="99" w:name="Normal Table"/>
    <w:lsdException w:qFormat="1" w:unhideWhenUsed="0" w:uiPriority="99" w:name="Placeholder Text"/>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paragraph" w:styleId="2">
    <w:name w:val="heading 2"/>
    <w:basedOn w:val="1"/>
    <w:next w:val="1"/>
    <w:link w:val="16"/>
    <w:qFormat/>
    <w:uiPriority w:val="1"/>
    <w:pPr>
      <w:keepNext/>
      <w:keepLines/>
      <w:spacing w:before="360" w:after="120" w:line="276" w:lineRule="auto"/>
      <w:outlineLvl w:val="1"/>
    </w:pPr>
    <w:rPr>
      <w:rFonts w:asciiTheme="majorHAnsi" w:hAnsiTheme="majorHAnsi" w:eastAsiaTheme="majorEastAsia" w:cstheme="majorBidi"/>
      <w:bCs/>
      <w:color w:val="595959" w:themeColor="text1" w:themeTint="A6"/>
      <w:sz w:val="28"/>
      <w:szCs w:val="26"/>
      <w:lang w:eastAsia="en-US"/>
      <w14:textFill>
        <w14:solidFill>
          <w14:schemeClr w14:val="tx1">
            <w14:lumMod w14:val="65000"/>
            <w14:lumOff w14:val="35000"/>
          </w14:schemeClr>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5">
    <w:name w:val="2C3D88C8FB5C094F94732BE2A28F4255"/>
    <w:qFormat/>
    <w:uiPriority w:val="0"/>
    <w:rPr>
      <w:rFonts w:asciiTheme="minorHAnsi" w:hAnsiTheme="minorHAnsi" w:eastAsiaTheme="minorEastAsia" w:cstheme="minorBidi"/>
      <w:sz w:val="24"/>
      <w:szCs w:val="24"/>
      <w:lang w:val="en-US" w:eastAsia="ja-JP" w:bidi="ar-SA"/>
    </w:rPr>
  </w:style>
  <w:style w:type="paragraph" w:customStyle="1" w:styleId="6">
    <w:name w:val="F256BBFDBEEDD9489CC2DEB0D0AB94E3"/>
    <w:qFormat/>
    <w:uiPriority w:val="0"/>
    <w:rPr>
      <w:rFonts w:asciiTheme="minorHAnsi" w:hAnsiTheme="minorHAnsi" w:eastAsiaTheme="minorEastAsia" w:cstheme="minorBidi"/>
      <w:sz w:val="24"/>
      <w:szCs w:val="24"/>
      <w:lang w:val="en-US" w:eastAsia="ja-JP" w:bidi="ar-SA"/>
    </w:rPr>
  </w:style>
  <w:style w:type="paragraph" w:styleId="7">
    <w:name w:val="List Bullet"/>
    <w:basedOn w:val="1"/>
    <w:qFormat/>
    <w:uiPriority w:val="1"/>
    <w:pPr>
      <w:numPr>
        <w:ilvl w:val="0"/>
        <w:numId w:val="1"/>
      </w:numPr>
      <w:spacing w:after="200" w:line="276" w:lineRule="auto"/>
    </w:pPr>
    <w:rPr>
      <w:color w:val="404040" w:themeColor="text1" w:themeTint="BF"/>
      <w:sz w:val="20"/>
      <w:lang w:eastAsia="en-US"/>
      <w14:textFill>
        <w14:solidFill>
          <w14:schemeClr w14:val="tx1">
            <w14:lumMod w14:val="75000"/>
            <w14:lumOff w14:val="25000"/>
          </w14:schemeClr>
        </w14:solidFill>
      </w14:textFill>
    </w:rPr>
  </w:style>
  <w:style w:type="paragraph" w:customStyle="1" w:styleId="8">
    <w:name w:val="F7F6DAA9BA61184D8D0E82BCED4AD03E"/>
    <w:qFormat/>
    <w:uiPriority w:val="0"/>
    <w:rPr>
      <w:rFonts w:asciiTheme="minorHAnsi" w:hAnsiTheme="minorHAnsi" w:eastAsiaTheme="minorEastAsia" w:cstheme="minorBidi"/>
      <w:sz w:val="24"/>
      <w:szCs w:val="24"/>
      <w:lang w:val="en-US" w:eastAsia="ja-JP" w:bidi="ar-SA"/>
    </w:rPr>
  </w:style>
  <w:style w:type="paragraph" w:styleId="9">
    <w:name w:val="List Number"/>
    <w:basedOn w:val="1"/>
    <w:qFormat/>
    <w:uiPriority w:val="1"/>
    <w:pPr>
      <w:numPr>
        <w:ilvl w:val="0"/>
        <w:numId w:val="2"/>
      </w:numPr>
      <w:spacing w:after="200" w:line="276" w:lineRule="auto"/>
    </w:pPr>
    <w:rPr>
      <w:color w:val="404040" w:themeColor="text1" w:themeTint="BF"/>
      <w:sz w:val="20"/>
      <w:lang w:eastAsia="en-US"/>
      <w14:textFill>
        <w14:solidFill>
          <w14:schemeClr w14:val="tx1">
            <w14:lumMod w14:val="75000"/>
            <w14:lumOff w14:val="25000"/>
          </w14:schemeClr>
        </w14:solidFill>
      </w14:textFill>
    </w:rPr>
  </w:style>
  <w:style w:type="paragraph" w:customStyle="1" w:styleId="10">
    <w:name w:val="33F433EBF5AE9548980DC1E47F23D535"/>
    <w:qFormat/>
    <w:uiPriority w:val="0"/>
    <w:rPr>
      <w:rFonts w:asciiTheme="minorHAnsi" w:hAnsiTheme="minorHAnsi" w:eastAsiaTheme="minorEastAsia" w:cstheme="minorBidi"/>
      <w:sz w:val="24"/>
      <w:szCs w:val="24"/>
      <w:lang w:val="en-US" w:eastAsia="ja-JP" w:bidi="ar-SA"/>
    </w:rPr>
  </w:style>
  <w:style w:type="paragraph" w:customStyle="1" w:styleId="11">
    <w:name w:val="732DA5D6310314408A48BE258E81A4B5"/>
    <w:qFormat/>
    <w:uiPriority w:val="0"/>
    <w:rPr>
      <w:rFonts w:asciiTheme="minorHAnsi" w:hAnsiTheme="minorHAnsi" w:eastAsiaTheme="minorEastAsia" w:cstheme="minorBidi"/>
      <w:sz w:val="24"/>
      <w:szCs w:val="24"/>
      <w:lang w:val="en-US" w:eastAsia="ja-JP" w:bidi="ar-SA"/>
    </w:rPr>
  </w:style>
  <w:style w:type="paragraph" w:customStyle="1" w:styleId="12">
    <w:name w:val="6313FFEC7E16AD4DA3246AA817076B29"/>
    <w:qFormat/>
    <w:uiPriority w:val="0"/>
    <w:rPr>
      <w:rFonts w:asciiTheme="minorHAnsi" w:hAnsiTheme="minorHAnsi" w:eastAsiaTheme="minorEastAsia" w:cstheme="minorBidi"/>
      <w:sz w:val="24"/>
      <w:szCs w:val="24"/>
      <w:lang w:val="en-US" w:eastAsia="ja-JP" w:bidi="ar-SA"/>
    </w:rPr>
  </w:style>
  <w:style w:type="paragraph" w:styleId="13">
    <w:name w:val="Block Text"/>
    <w:basedOn w:val="1"/>
    <w:unhideWhenUsed/>
    <w:qFormat/>
    <w:uiPriority w:val="1"/>
    <w:pPr>
      <w:spacing w:line="276" w:lineRule="auto"/>
      <w:ind w:right="360"/>
    </w:pPr>
    <w:rPr>
      <w:iCs/>
      <w:color w:val="808080" w:themeColor="text1" w:themeTint="80"/>
      <w:sz w:val="20"/>
      <w:lang w:eastAsia="en-US"/>
      <w14:textFill>
        <w14:solidFill>
          <w14:schemeClr w14:val="tx1">
            <w14:lumMod w14:val="50000"/>
            <w14:lumOff w14:val="50000"/>
          </w14:schemeClr>
        </w14:solidFill>
      </w14:textFill>
    </w:rPr>
  </w:style>
  <w:style w:type="paragraph" w:styleId="14">
    <w:name w:val="List Bullet 2"/>
    <w:basedOn w:val="13"/>
    <w:unhideWhenUsed/>
    <w:qFormat/>
    <w:uiPriority w:val="1"/>
    <w:pPr>
      <w:numPr>
        <w:ilvl w:val="0"/>
        <w:numId w:val="3"/>
      </w:numPr>
      <w:spacing w:after="40"/>
    </w:pPr>
  </w:style>
  <w:style w:type="paragraph" w:customStyle="1" w:styleId="15">
    <w:name w:val="15A0D07DA8E3094C8F6FAB135E247FA0"/>
    <w:qFormat/>
    <w:uiPriority w:val="0"/>
    <w:rPr>
      <w:rFonts w:asciiTheme="minorHAnsi" w:hAnsiTheme="minorHAnsi" w:eastAsiaTheme="minorEastAsia" w:cstheme="minorBidi"/>
      <w:sz w:val="24"/>
      <w:szCs w:val="24"/>
      <w:lang w:val="en-US" w:eastAsia="ja-JP" w:bidi="ar-SA"/>
    </w:rPr>
  </w:style>
  <w:style w:type="character" w:customStyle="1" w:styleId="16">
    <w:name w:val="Heading 2 Char"/>
    <w:basedOn w:val="3"/>
    <w:link w:val="2"/>
    <w:qFormat/>
    <w:uiPriority w:val="1"/>
    <w:rPr>
      <w:rFonts w:asciiTheme="majorHAnsi" w:hAnsiTheme="majorHAnsi" w:eastAsiaTheme="majorEastAsia" w:cstheme="majorBidi"/>
      <w:bCs/>
      <w:color w:val="595959" w:themeColor="text1" w:themeTint="A6"/>
      <w:sz w:val="28"/>
      <w:szCs w:val="26"/>
      <w:lang w:eastAsia="en-US"/>
      <w14:textFill>
        <w14:solidFill>
          <w14:schemeClr w14:val="tx1">
            <w14:lumMod w14:val="65000"/>
            <w14:lumOff w14:val="35000"/>
          </w14:schemeClr>
        </w14:solidFill>
      </w14:textFill>
    </w:rPr>
  </w:style>
  <w:style w:type="paragraph" w:customStyle="1" w:styleId="17">
    <w:name w:val="C9C526786FBBB84BACB3F146B7A4A2EA"/>
    <w:qFormat/>
    <w:uiPriority w:val="0"/>
    <w:rPr>
      <w:rFonts w:asciiTheme="minorHAnsi" w:hAnsiTheme="minorHAnsi" w:eastAsiaTheme="minorEastAsia" w:cstheme="minorBidi"/>
      <w:sz w:val="24"/>
      <w:szCs w:val="24"/>
      <w:lang w:val="en-US" w:eastAsia="ja-JP" w:bidi="ar-SA"/>
    </w:rPr>
  </w:style>
  <w:style w:type="character" w:styleId="18">
    <w:name w:val="Placeholder Text"/>
    <w:basedOn w:val="3"/>
    <w:semiHidden/>
    <w:qFormat/>
    <w:uiPriority w:val="99"/>
    <w:rPr>
      <w:color w:val="808080"/>
    </w:rPr>
  </w:style>
  <w:style w:type="paragraph" w:customStyle="1" w:styleId="19">
    <w:name w:val="9839A498C46DBA4B9E4DEEEEF09FDD19"/>
    <w:qFormat/>
    <w:uiPriority w:val="0"/>
    <w:rPr>
      <w:rFonts w:asciiTheme="minorHAnsi" w:hAnsiTheme="minorHAnsi" w:eastAsiaTheme="minorEastAsia" w:cstheme="minorBidi"/>
      <w:sz w:val="24"/>
      <w:szCs w:val="24"/>
      <w:lang w:val="en-US" w:eastAsia="ja-JP" w:bidi="ar-SA"/>
    </w:rPr>
  </w:style>
  <w:style w:type="paragraph" w:customStyle="1" w:styleId="20">
    <w:name w:val="48F08D2C8E814E85816B6C183FB99B3D"/>
    <w:qFormat/>
    <w:uiPriority w:val="0"/>
    <w:pPr>
      <w:spacing w:after="200" w:line="276" w:lineRule="auto"/>
    </w:pPr>
    <w:rPr>
      <w:rFonts w:asciiTheme="minorHAnsi" w:hAnsiTheme="minorHAnsi" w:eastAsiaTheme="minorEastAsia" w:cstheme="minorBidi"/>
      <w:sz w:val="22"/>
      <w:szCs w:val="22"/>
      <w:lang w:val="en-PH" w:eastAsia="en-PH" w:bidi="ar-SA"/>
    </w:rPr>
  </w:style>
  <w:style w:type="paragraph" w:customStyle="1" w:styleId="21">
    <w:name w:val="6541913F8CD6458084766A6D309B7FC2"/>
    <w:qFormat/>
    <w:uiPriority w:val="0"/>
    <w:pPr>
      <w:spacing w:after="200" w:line="276" w:lineRule="auto"/>
    </w:pPr>
    <w:rPr>
      <w:rFonts w:asciiTheme="minorHAnsi" w:hAnsiTheme="minorHAnsi" w:eastAsiaTheme="minorEastAsia" w:cstheme="minorBidi"/>
      <w:sz w:val="22"/>
      <w:szCs w:val="22"/>
      <w:lang w:val="en-PH" w:eastAsia="en-PH" w:bidi="ar-SA"/>
    </w:rPr>
  </w:style>
  <w:style w:type="paragraph" w:customStyle="1" w:styleId="22">
    <w:name w:val="57372EFAF4DC4E3DA89C0E9B0AD644BC"/>
    <w:qFormat/>
    <w:uiPriority w:val="0"/>
    <w:pPr>
      <w:spacing w:after="200" w:line="276" w:lineRule="auto"/>
    </w:pPr>
    <w:rPr>
      <w:rFonts w:asciiTheme="minorHAnsi" w:hAnsiTheme="minorHAnsi" w:eastAsiaTheme="minorEastAsia" w:cstheme="minorBidi"/>
      <w:sz w:val="22"/>
      <w:szCs w:val="22"/>
      <w:lang w:val="en-PH" w:eastAsia="en-PH" w:bidi="ar-SA"/>
    </w:rPr>
  </w:style>
</w:style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Syllabus">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fillRect/>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fillRect/>
          </a:stretch>
        </a:blip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73E3F-1D3B-4B2B-9642-5F5D61540E4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189</Words>
  <Characters>1079</Characters>
  <Lines>8</Lines>
  <Paragraphs>2</Paragraphs>
  <TotalTime>4</TotalTime>
  <ScaleCrop>false</ScaleCrop>
  <LinksUpToDate>false</LinksUpToDate>
  <CharactersWithSpaces>1266</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2019-04-15T07:07:00Z</dcterms:created>
  <dc:creator>Francis Larios</dc:creator>
  <cp:lastModifiedBy>Gine Picardal-Roca</cp:lastModifiedBy>
  <cp:lastPrinted>2019-04-25T02:05:00Z</cp:lastPrinted>
  <dcterms:modified xsi:type="dcterms:W3CDTF">2020-05-10T06:21:16Z</dcterms:modified>
  <dc:title>This document and the information thereon is the property of PHINMA Education.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