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83" w:type="dxa"/>
        <w:tblInd w:w="125" w:type="dxa"/>
        <w:tblLayout w:type="fixed"/>
        <w:tblLook w:val="0000" w:firstRow="0" w:lastRow="0" w:firstColumn="0" w:lastColumn="0" w:noHBand="0" w:noVBand="0"/>
      </w:tblPr>
      <w:tblGrid>
        <w:gridCol w:w="5856"/>
        <w:gridCol w:w="345"/>
        <w:gridCol w:w="4382"/>
      </w:tblGrid>
      <w:tr w:rsidR="00410933" w:rsidRPr="00E73D69" w14:paraId="30ECA262" w14:textId="77777777">
        <w:trPr>
          <w:trHeight w:val="90"/>
        </w:trPr>
        <w:tc>
          <w:tcPr>
            <w:tcW w:w="5856" w:type="dxa"/>
            <w:shd w:val="clear" w:color="auto" w:fill="983620"/>
          </w:tcPr>
          <w:p w14:paraId="452EFB42" w14:textId="77777777" w:rsidR="00370D96" w:rsidRPr="00E73D69" w:rsidRDefault="00370D96">
            <w:pPr>
              <w:pStyle w:val="NoSpacing1"/>
              <w:rPr>
                <w:rFonts w:ascii="Verdana" w:hAnsi="Verdana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 w14:paraId="3669F4C2" w14:textId="77777777" w:rsidR="00370D96" w:rsidRPr="00E73D69" w:rsidRDefault="00370D96">
            <w:pPr>
              <w:pStyle w:val="NoSpacing1"/>
              <w:rPr>
                <w:rFonts w:ascii="Verdana" w:hAnsi="Verdana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4382" w:type="dxa"/>
            <w:shd w:val="clear" w:color="auto" w:fill="7F7F7F"/>
          </w:tcPr>
          <w:p w14:paraId="19DF91E4" w14:textId="77777777" w:rsidR="00370D96" w:rsidRPr="00E73D69" w:rsidRDefault="00370D96">
            <w:pPr>
              <w:pStyle w:val="NoSpacing1"/>
              <w:rPr>
                <w:rFonts w:ascii="Verdana" w:hAnsi="Verdana"/>
                <w:color w:val="4F6228" w:themeColor="accent3" w:themeShade="80"/>
                <w:sz w:val="20"/>
                <w:szCs w:val="20"/>
              </w:rPr>
            </w:pPr>
          </w:p>
        </w:tc>
      </w:tr>
      <w:tr w:rsidR="00410933" w:rsidRPr="00E73D69" w14:paraId="17C19487" w14:textId="77777777">
        <w:trPr>
          <w:trHeight w:val="43"/>
        </w:trPr>
        <w:tc>
          <w:tcPr>
            <w:tcW w:w="5856" w:type="dxa"/>
            <w:shd w:val="clear" w:color="auto" w:fill="983620"/>
          </w:tcPr>
          <w:p w14:paraId="011E592E" w14:textId="77777777" w:rsidR="00370D96" w:rsidRPr="00E73D69" w:rsidRDefault="00370D96">
            <w:pPr>
              <w:pStyle w:val="NoSpacing1"/>
              <w:rPr>
                <w:rFonts w:ascii="Verdana" w:hAnsi="Verdana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 w14:paraId="044FE972" w14:textId="77777777" w:rsidR="00370D96" w:rsidRPr="00E73D69" w:rsidRDefault="00370D96">
            <w:pPr>
              <w:pStyle w:val="NoSpacing1"/>
              <w:rPr>
                <w:rFonts w:ascii="Verdana" w:hAnsi="Verdana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4382" w:type="dxa"/>
            <w:shd w:val="clear" w:color="auto" w:fill="7F7F7F"/>
          </w:tcPr>
          <w:p w14:paraId="08BB6295" w14:textId="77777777" w:rsidR="00370D96" w:rsidRPr="00E73D69" w:rsidRDefault="00370D96">
            <w:pPr>
              <w:pStyle w:val="NoSpacing1"/>
              <w:rPr>
                <w:rFonts w:ascii="Verdana" w:hAnsi="Verdana"/>
                <w:color w:val="4F6228" w:themeColor="accent3" w:themeShade="80"/>
                <w:sz w:val="20"/>
                <w:szCs w:val="20"/>
              </w:rPr>
            </w:pPr>
          </w:p>
        </w:tc>
      </w:tr>
      <w:tr w:rsidR="00410933" w:rsidRPr="00E73D69" w14:paraId="297A1CBE" w14:textId="77777777">
        <w:trPr>
          <w:trHeight w:val="90"/>
        </w:trPr>
        <w:tc>
          <w:tcPr>
            <w:tcW w:w="5856" w:type="dxa"/>
            <w:shd w:val="clear" w:color="auto" w:fill="983620"/>
          </w:tcPr>
          <w:p w14:paraId="786BC18F" w14:textId="77777777" w:rsidR="00370D96" w:rsidRPr="00E73D69" w:rsidRDefault="00370D96">
            <w:pPr>
              <w:pStyle w:val="NoSpacing1"/>
              <w:rPr>
                <w:rFonts w:ascii="Verdana" w:hAnsi="Verdana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 w14:paraId="58ED7806" w14:textId="77777777" w:rsidR="00370D96" w:rsidRPr="00E73D69" w:rsidRDefault="00370D96">
            <w:pPr>
              <w:pStyle w:val="NoSpacing1"/>
              <w:rPr>
                <w:rFonts w:ascii="Verdana" w:hAnsi="Verdana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4382" w:type="dxa"/>
            <w:shd w:val="clear" w:color="auto" w:fill="7F7F7F"/>
          </w:tcPr>
          <w:p w14:paraId="292271F2" w14:textId="77777777" w:rsidR="00370D96" w:rsidRPr="00E73D69" w:rsidRDefault="00370D96">
            <w:pPr>
              <w:pStyle w:val="NoSpacing1"/>
              <w:rPr>
                <w:rFonts w:ascii="Verdana" w:hAnsi="Verdana"/>
                <w:color w:val="4F6228" w:themeColor="accent3" w:themeShade="80"/>
                <w:sz w:val="20"/>
                <w:szCs w:val="20"/>
              </w:rPr>
            </w:pPr>
          </w:p>
        </w:tc>
      </w:tr>
      <w:tr w:rsidR="00410933" w:rsidRPr="00E73D69" w14:paraId="1D678B44" w14:textId="77777777">
        <w:trPr>
          <w:trHeight w:val="32"/>
        </w:trPr>
        <w:tc>
          <w:tcPr>
            <w:tcW w:w="5856" w:type="dxa"/>
            <w:shd w:val="clear" w:color="auto" w:fill="983620"/>
          </w:tcPr>
          <w:p w14:paraId="4CAD77F8" w14:textId="77777777" w:rsidR="00370D96" w:rsidRPr="00E73D69" w:rsidRDefault="00370D96">
            <w:pPr>
              <w:pStyle w:val="NoSpacing1"/>
              <w:rPr>
                <w:rFonts w:ascii="Verdana" w:hAnsi="Verdana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</w:tcPr>
          <w:p w14:paraId="35E041DB" w14:textId="77777777" w:rsidR="00370D96" w:rsidRPr="00E73D69" w:rsidRDefault="00370D96">
            <w:pPr>
              <w:pStyle w:val="NoSpacing1"/>
              <w:rPr>
                <w:rFonts w:ascii="Verdana" w:hAnsi="Verdana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4382" w:type="dxa"/>
            <w:shd w:val="clear" w:color="auto" w:fill="7F7F7F"/>
          </w:tcPr>
          <w:p w14:paraId="774B4373" w14:textId="77777777" w:rsidR="00370D96" w:rsidRPr="00E73D69" w:rsidRDefault="00370D96">
            <w:pPr>
              <w:pStyle w:val="NoSpacing1"/>
              <w:rPr>
                <w:rFonts w:ascii="Verdana" w:hAnsi="Verdana"/>
                <w:color w:val="4F6228" w:themeColor="accent3" w:themeShade="80"/>
                <w:sz w:val="20"/>
                <w:szCs w:val="20"/>
              </w:rPr>
            </w:pPr>
          </w:p>
        </w:tc>
      </w:tr>
      <w:tr w:rsidR="00410933" w:rsidRPr="00E73D69" w14:paraId="06BE3A0A" w14:textId="77777777" w:rsidTr="006B6ADD">
        <w:trPr>
          <w:trHeight w:val="1134"/>
        </w:trPr>
        <w:tc>
          <w:tcPr>
            <w:tcW w:w="5856" w:type="dxa"/>
          </w:tcPr>
          <w:p w14:paraId="2856662E" w14:textId="1A79F78C" w:rsidR="00370D96" w:rsidRPr="00E73D69" w:rsidRDefault="00370D96" w:rsidP="006B6ADD">
            <w:pPr>
              <w:pStyle w:val="Title"/>
              <w:spacing w:before="0" w:after="120"/>
              <w:rPr>
                <w:rFonts w:ascii="Verdana" w:hAnsi="Verdana"/>
                <w:b/>
                <w:color w:val="632423" w:themeColor="accent2" w:themeShade="80"/>
                <w:sz w:val="20"/>
                <w:szCs w:val="20"/>
              </w:rPr>
            </w:pPr>
          </w:p>
          <w:p w14:paraId="159AA836" w14:textId="3936D2DF" w:rsidR="00BF3295" w:rsidRPr="00E73D69" w:rsidRDefault="007821D3" w:rsidP="006B6ADD">
            <w:pPr>
              <w:spacing w:after="0"/>
              <w:rPr>
                <w:rFonts w:ascii="Verdana" w:hAnsi="Verdana"/>
                <w:b/>
                <w:color w:val="632423" w:themeColor="accent2" w:themeShade="80"/>
                <w:szCs w:val="20"/>
              </w:rPr>
            </w:pPr>
            <w:r w:rsidRPr="00E73D69">
              <w:rPr>
                <w:rFonts w:ascii="Verdana" w:hAnsi="Verdana"/>
                <w:b/>
                <w:color w:val="632423" w:themeColor="accent2" w:themeShade="80"/>
                <w:szCs w:val="20"/>
              </w:rPr>
              <w:t>ALPHABETIZING WORDS</w:t>
            </w:r>
            <w:r w:rsidR="00EA56E8">
              <w:rPr>
                <w:rFonts w:ascii="Verdana" w:hAnsi="Verdana"/>
                <w:b/>
                <w:color w:val="632423" w:themeColor="accent2" w:themeShade="80"/>
                <w:szCs w:val="20"/>
              </w:rPr>
              <w:t xml:space="preserve"> AND NAMES</w:t>
            </w:r>
          </w:p>
          <w:p w14:paraId="6933ED9E" w14:textId="77777777" w:rsidR="00084BE8" w:rsidRPr="00E73D69" w:rsidRDefault="00084BE8" w:rsidP="006B6ADD">
            <w:pPr>
              <w:spacing w:after="0"/>
              <w:rPr>
                <w:rFonts w:ascii="Verdana" w:hAnsi="Verdana"/>
                <w:b/>
                <w:color w:val="0000FF"/>
                <w:szCs w:val="20"/>
              </w:rPr>
            </w:pPr>
          </w:p>
          <w:p w14:paraId="082FA39D" w14:textId="77777777" w:rsidR="00370D96" w:rsidRPr="00E73D69" w:rsidRDefault="000127CF" w:rsidP="006B6ADD">
            <w:pPr>
              <w:spacing w:after="0"/>
              <w:rPr>
                <w:rFonts w:ascii="Verdana" w:hAnsi="Verdana"/>
                <w:b/>
                <w:color w:val="632423" w:themeColor="accent2" w:themeShade="80"/>
                <w:szCs w:val="20"/>
              </w:rPr>
            </w:pPr>
            <w:r w:rsidRPr="00E73D69">
              <w:rPr>
                <w:rFonts w:ascii="Verdana" w:hAnsi="Verdana"/>
                <w:b/>
                <w:color w:val="632423" w:themeColor="accent2" w:themeShade="80"/>
                <w:szCs w:val="20"/>
              </w:rPr>
              <w:t>Learning Objectives</w:t>
            </w:r>
          </w:p>
          <w:p w14:paraId="26A47004" w14:textId="77777777" w:rsidR="006322E7" w:rsidRPr="00E73D69" w:rsidRDefault="00084BE8" w:rsidP="006B6ADD">
            <w:pPr>
              <w:tabs>
                <w:tab w:val="left" w:pos="4465"/>
              </w:tabs>
              <w:spacing w:after="0"/>
              <w:rPr>
                <w:rFonts w:ascii="Verdana" w:hAnsi="Verdana" w:cs="Verdana"/>
                <w:color w:val="auto"/>
                <w:kern w:val="2"/>
                <w:szCs w:val="20"/>
                <w:lang w:eastAsia="zh-CN"/>
              </w:rPr>
            </w:pPr>
            <w:r w:rsidRPr="00E73D69">
              <w:rPr>
                <w:rFonts w:ascii="Verdana" w:hAnsi="Verdana" w:cs="Verdana"/>
                <w:color w:val="auto"/>
                <w:kern w:val="2"/>
                <w:szCs w:val="20"/>
                <w:lang w:eastAsia="zh-CN"/>
              </w:rPr>
              <w:t>At the end of the lesson the pupils are expected to,</w:t>
            </w:r>
          </w:p>
          <w:p w14:paraId="0D6A02DA" w14:textId="77777777" w:rsidR="005849B7" w:rsidRPr="00E73D69" w:rsidRDefault="00084BE8" w:rsidP="005849B7">
            <w:pPr>
              <w:pStyle w:val="ListParagraph"/>
              <w:numPr>
                <w:ilvl w:val="0"/>
                <w:numId w:val="17"/>
              </w:numPr>
              <w:tabs>
                <w:tab w:val="left" w:pos="4465"/>
              </w:tabs>
              <w:spacing w:after="0"/>
              <w:rPr>
                <w:rFonts w:ascii="Verdana" w:hAnsi="Verdana" w:cs="Verdana"/>
                <w:color w:val="auto"/>
                <w:kern w:val="2"/>
                <w:szCs w:val="20"/>
                <w:lang w:eastAsia="zh-CN"/>
              </w:rPr>
            </w:pPr>
            <w:r w:rsidRPr="00E73D69">
              <w:rPr>
                <w:rFonts w:ascii="Verdana" w:hAnsi="Verdana" w:cs="Verdana"/>
                <w:color w:val="auto"/>
                <w:kern w:val="2"/>
                <w:szCs w:val="20"/>
                <w:lang w:eastAsia="zh-CN"/>
              </w:rPr>
              <w:t xml:space="preserve">arrange words </w:t>
            </w:r>
            <w:r w:rsidR="00120C8A" w:rsidRPr="00E73D69">
              <w:rPr>
                <w:rFonts w:ascii="Verdana" w:hAnsi="Verdana" w:cs="Verdana"/>
                <w:color w:val="auto"/>
                <w:kern w:val="2"/>
                <w:szCs w:val="20"/>
                <w:lang w:eastAsia="zh-CN"/>
              </w:rPr>
              <w:t xml:space="preserve">or names </w:t>
            </w:r>
            <w:r w:rsidRPr="00E73D69">
              <w:rPr>
                <w:rFonts w:ascii="Verdana" w:hAnsi="Verdana" w:cs="Verdana"/>
                <w:color w:val="auto"/>
                <w:kern w:val="2"/>
                <w:szCs w:val="20"/>
                <w:lang w:eastAsia="zh-CN"/>
              </w:rPr>
              <w:t>in alphabetical order.</w:t>
            </w:r>
          </w:p>
        </w:tc>
        <w:tc>
          <w:tcPr>
            <w:tcW w:w="345" w:type="dxa"/>
            <w:vAlign w:val="bottom"/>
          </w:tcPr>
          <w:p w14:paraId="36FC1DEB" w14:textId="77777777" w:rsidR="00370D96" w:rsidRPr="00E73D69" w:rsidRDefault="00370D96">
            <w:pPr>
              <w:spacing w:after="120"/>
              <w:rPr>
                <w:rFonts w:ascii="Verdana" w:hAnsi="Verdana"/>
                <w:color w:val="4F6228" w:themeColor="accent3" w:themeShade="80"/>
                <w:szCs w:val="20"/>
              </w:rPr>
            </w:pPr>
          </w:p>
        </w:tc>
        <w:tc>
          <w:tcPr>
            <w:tcW w:w="4382" w:type="dxa"/>
          </w:tcPr>
          <w:p w14:paraId="0114871C" w14:textId="77777777" w:rsidR="00370D96" w:rsidRPr="00E73D69" w:rsidRDefault="000127CF" w:rsidP="006B6ADD">
            <w:pPr>
              <w:pStyle w:val="Heading2"/>
              <w:spacing w:before="0"/>
              <w:rPr>
                <w:rFonts w:ascii="Verdana" w:hAnsi="Verdana"/>
                <w:b/>
                <w:color w:val="632423" w:themeColor="accent2" w:themeShade="80"/>
                <w:sz w:val="20"/>
                <w:szCs w:val="20"/>
              </w:rPr>
            </w:pPr>
            <w:r w:rsidRPr="00E73D69">
              <w:rPr>
                <w:rFonts w:ascii="Verdana" w:hAnsi="Verdana"/>
                <w:b/>
                <w:color w:val="632423" w:themeColor="accent2" w:themeShade="80"/>
                <w:sz w:val="20"/>
                <w:szCs w:val="20"/>
              </w:rPr>
              <w:t>Materials</w:t>
            </w:r>
          </w:p>
          <w:p w14:paraId="0B8FDC45" w14:textId="5174C3BA" w:rsidR="00370D96" w:rsidRPr="00E73D69" w:rsidRDefault="000127CF" w:rsidP="006B6ADD">
            <w:pPr>
              <w:rPr>
                <w:rFonts w:ascii="Verdana" w:hAnsi="Verdana"/>
                <w:color w:val="auto"/>
                <w:szCs w:val="20"/>
              </w:rPr>
            </w:pPr>
            <w:r w:rsidRPr="00E73D69">
              <w:rPr>
                <w:rFonts w:ascii="Verdana" w:hAnsi="Verdana"/>
                <w:color w:val="auto"/>
                <w:szCs w:val="20"/>
              </w:rPr>
              <w:t xml:space="preserve">  </w:t>
            </w:r>
            <w:r w:rsidR="00084BE8" w:rsidRPr="00E73D69">
              <w:rPr>
                <w:rFonts w:ascii="Verdana" w:hAnsi="Verdana"/>
                <w:color w:val="auto"/>
                <w:szCs w:val="20"/>
              </w:rPr>
              <w:t>Activity sheets</w:t>
            </w:r>
            <w:r w:rsidR="007F37FB">
              <w:rPr>
                <w:rFonts w:ascii="Verdana" w:hAnsi="Verdana"/>
                <w:color w:val="auto"/>
                <w:szCs w:val="20"/>
              </w:rPr>
              <w:t>, letters of the alphabet</w:t>
            </w:r>
          </w:p>
          <w:p w14:paraId="29020528" w14:textId="77777777" w:rsidR="00370D96" w:rsidRPr="00E73D69" w:rsidRDefault="000127CF" w:rsidP="006B6ADD">
            <w:pPr>
              <w:spacing w:after="0"/>
              <w:rPr>
                <w:rFonts w:ascii="Verdana" w:hAnsi="Verdana"/>
                <w:b/>
                <w:bCs/>
                <w:color w:val="632423" w:themeColor="accent2" w:themeShade="80"/>
                <w:szCs w:val="20"/>
              </w:rPr>
            </w:pPr>
            <w:r w:rsidRPr="00E73D69">
              <w:rPr>
                <w:rFonts w:ascii="Verdana" w:hAnsi="Verdana"/>
                <w:b/>
                <w:bCs/>
                <w:color w:val="632423" w:themeColor="accent2" w:themeShade="80"/>
                <w:szCs w:val="20"/>
              </w:rPr>
              <w:t>References</w:t>
            </w:r>
          </w:p>
          <w:p w14:paraId="4D8C9673" w14:textId="77777777" w:rsidR="00370D96" w:rsidRPr="00E73D69" w:rsidRDefault="00D27A20" w:rsidP="006B6ADD">
            <w:pPr>
              <w:rPr>
                <w:rFonts w:ascii="Verdana" w:hAnsi="Verdana"/>
                <w:bCs/>
                <w:color w:val="auto"/>
                <w:szCs w:val="20"/>
              </w:rPr>
            </w:pPr>
            <w:r w:rsidRPr="00E73D69">
              <w:rPr>
                <w:rFonts w:ascii="Verdana" w:hAnsi="Verdana"/>
                <w:bCs/>
                <w:color w:val="auto"/>
                <w:szCs w:val="20"/>
              </w:rPr>
              <w:t xml:space="preserve">Avenues in English by Imelda </w:t>
            </w:r>
            <w:proofErr w:type="spellStart"/>
            <w:r w:rsidRPr="00E73D69">
              <w:rPr>
                <w:rFonts w:ascii="Verdana" w:hAnsi="Verdana"/>
                <w:bCs/>
                <w:color w:val="auto"/>
                <w:szCs w:val="20"/>
              </w:rPr>
              <w:t>Labaco</w:t>
            </w:r>
            <w:proofErr w:type="spellEnd"/>
            <w:r w:rsidRPr="00E73D69">
              <w:rPr>
                <w:rFonts w:ascii="Verdana" w:hAnsi="Verdana"/>
                <w:bCs/>
                <w:color w:val="auto"/>
                <w:szCs w:val="20"/>
              </w:rPr>
              <w:t>-Manzo, pages 8- 10.</w:t>
            </w:r>
          </w:p>
          <w:p w14:paraId="2574A3D7" w14:textId="77777777" w:rsidR="00370D96" w:rsidRPr="00E73D69" w:rsidRDefault="00370D96" w:rsidP="006B6ADD">
            <w:pPr>
              <w:spacing w:after="0"/>
              <w:rPr>
                <w:rFonts w:ascii="Verdana" w:hAnsi="Verdana"/>
                <w:color w:val="4F6228" w:themeColor="accent3" w:themeShade="80"/>
                <w:szCs w:val="20"/>
              </w:rPr>
            </w:pPr>
          </w:p>
        </w:tc>
      </w:tr>
      <w:tr w:rsidR="00410933" w:rsidRPr="00E73D69" w14:paraId="513FCFD6" w14:textId="77777777">
        <w:trPr>
          <w:trHeight w:val="43"/>
        </w:trPr>
        <w:tc>
          <w:tcPr>
            <w:tcW w:w="5856" w:type="dxa"/>
            <w:shd w:val="clear" w:color="auto" w:fill="983620"/>
          </w:tcPr>
          <w:p w14:paraId="4AC53752" w14:textId="77777777" w:rsidR="00370D96" w:rsidRPr="00E73D69" w:rsidRDefault="000127CF">
            <w:pPr>
              <w:pStyle w:val="NoSpacing1"/>
              <w:rPr>
                <w:rFonts w:ascii="Verdana" w:hAnsi="Verdana"/>
                <w:color w:val="4F6228" w:themeColor="accent3" w:themeShade="80"/>
                <w:sz w:val="20"/>
                <w:szCs w:val="20"/>
              </w:rPr>
            </w:pPr>
            <w:r w:rsidRPr="00E73D69">
              <w:rPr>
                <w:rFonts w:ascii="Verdana" w:hAnsi="Verdana"/>
                <w:color w:val="4F6228" w:themeColor="accent3" w:themeShade="80"/>
                <w:sz w:val="20"/>
                <w:szCs w:val="20"/>
              </w:rPr>
              <w:t>RANIDORANIDONMMMM</w:t>
            </w:r>
          </w:p>
        </w:tc>
        <w:tc>
          <w:tcPr>
            <w:tcW w:w="345" w:type="dxa"/>
            <w:shd w:val="clear" w:color="auto" w:fill="auto"/>
          </w:tcPr>
          <w:p w14:paraId="0AE82CA5" w14:textId="77777777" w:rsidR="00370D96" w:rsidRPr="00E73D69" w:rsidRDefault="00370D96">
            <w:pPr>
              <w:pStyle w:val="NoSpacing1"/>
              <w:rPr>
                <w:rFonts w:ascii="Verdana" w:hAnsi="Verdana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4382" w:type="dxa"/>
            <w:shd w:val="clear" w:color="auto" w:fill="7F7F7F"/>
          </w:tcPr>
          <w:p w14:paraId="08055FFB" w14:textId="77777777" w:rsidR="00370D96" w:rsidRPr="00E73D69" w:rsidRDefault="00370D96">
            <w:pPr>
              <w:pStyle w:val="NoSpacing1"/>
              <w:rPr>
                <w:rFonts w:ascii="Verdana" w:hAnsi="Verdana"/>
                <w:color w:val="4F6228" w:themeColor="accent3" w:themeShade="80"/>
                <w:sz w:val="20"/>
                <w:szCs w:val="20"/>
              </w:rPr>
            </w:pPr>
          </w:p>
        </w:tc>
      </w:tr>
    </w:tbl>
    <w:p w14:paraId="181532AA" w14:textId="77777777" w:rsidR="00370D96" w:rsidRPr="00E73D69" w:rsidRDefault="00370D96">
      <w:pPr>
        <w:pStyle w:val="NoSpacing1"/>
        <w:rPr>
          <w:rFonts w:ascii="Verdana" w:hAnsi="Verdana"/>
          <w:color w:val="4F6228" w:themeColor="accent3" w:themeShade="80"/>
          <w:sz w:val="20"/>
          <w:szCs w:val="20"/>
        </w:rPr>
      </w:pPr>
      <w:bookmarkStart w:id="0" w:name="_Toc261004492"/>
    </w:p>
    <w:bookmarkEnd w:id="0"/>
    <w:p w14:paraId="2DD17624" w14:textId="77777777" w:rsidR="00EA56E8" w:rsidRDefault="00A55550" w:rsidP="00050543">
      <w:pPr>
        <w:pStyle w:val="Heading1"/>
        <w:spacing w:before="120" w:after="0" w:line="20" w:lineRule="atLeast"/>
        <w:rPr>
          <w:rFonts w:ascii="Verdana" w:hAnsi="Verdana"/>
          <w:b/>
          <w:color w:val="632423" w:themeColor="accent2" w:themeShade="80"/>
          <w:sz w:val="20"/>
          <w:szCs w:val="20"/>
        </w:rPr>
      </w:pPr>
      <w:r w:rsidRPr="00E73D69">
        <w:rPr>
          <w:rFonts w:ascii="Verdana" w:hAnsi="Verdana"/>
          <w:b/>
          <w:color w:val="632423" w:themeColor="accent2" w:themeShade="80"/>
          <w:sz w:val="20"/>
          <w:szCs w:val="20"/>
        </w:rPr>
        <w:t>LEARNING ACTIVITIES</w:t>
      </w:r>
    </w:p>
    <w:p w14:paraId="01DF6B90" w14:textId="0AC11F11" w:rsidR="00050543" w:rsidRPr="00EA56E8" w:rsidRDefault="000127CF" w:rsidP="00050543">
      <w:pPr>
        <w:pStyle w:val="Heading1"/>
        <w:spacing w:before="120" w:after="0" w:line="20" w:lineRule="atLeast"/>
        <w:rPr>
          <w:rFonts w:ascii="Verdana" w:hAnsi="Verdana"/>
          <w:b/>
          <w:color w:val="632423" w:themeColor="accent2" w:themeShade="80"/>
          <w:sz w:val="20"/>
          <w:szCs w:val="20"/>
        </w:rPr>
      </w:pPr>
      <w:r w:rsidRPr="00E73D69">
        <w:rPr>
          <w:rFonts w:ascii="Verdana" w:hAnsi="Verdana" w:cs="Verdana"/>
          <w:b/>
          <w:color w:val="632423" w:themeColor="accent2" w:themeShade="80"/>
          <w:sz w:val="20"/>
          <w:szCs w:val="20"/>
        </w:rPr>
        <w:t>Lesson Preview</w:t>
      </w:r>
      <w:r w:rsidR="008D2918" w:rsidRPr="00E73D69">
        <w:rPr>
          <w:rFonts w:ascii="Verdana" w:hAnsi="Verdana" w:cs="Verdana"/>
          <w:b/>
          <w:color w:val="632423" w:themeColor="accent2" w:themeShade="80"/>
          <w:sz w:val="20"/>
          <w:szCs w:val="20"/>
        </w:rPr>
        <w:t xml:space="preserve"> </w:t>
      </w:r>
      <w:r w:rsidR="00A0365D" w:rsidRPr="00E73D69">
        <w:rPr>
          <w:rFonts w:ascii="Verdana" w:hAnsi="Verdana" w:cs="Verdana"/>
          <w:b/>
          <w:bCs w:val="0"/>
          <w:i/>
          <w:color w:val="76923C" w:themeColor="accent3" w:themeShade="BF"/>
          <w:sz w:val="20"/>
          <w:szCs w:val="20"/>
        </w:rPr>
        <w:t xml:space="preserve"> </w:t>
      </w:r>
    </w:p>
    <w:p w14:paraId="732E32DA" w14:textId="77777777" w:rsidR="0048101F" w:rsidRPr="00E73D69" w:rsidRDefault="0002706F" w:rsidP="0002706F">
      <w:pPr>
        <w:rPr>
          <w:rFonts w:ascii="Verdana" w:hAnsi="Verdana"/>
          <w:color w:val="auto"/>
          <w:szCs w:val="20"/>
        </w:rPr>
      </w:pPr>
      <w:r w:rsidRPr="00E73D69">
        <w:rPr>
          <w:rFonts w:ascii="Verdana" w:hAnsi="Verdana"/>
          <w:color w:val="auto"/>
          <w:szCs w:val="20"/>
        </w:rPr>
        <w:t>The teacher will let the pupils sing the song “The Alphabet Song”.</w:t>
      </w:r>
    </w:p>
    <w:p w14:paraId="4E61BE9B" w14:textId="25715E3D" w:rsidR="0002706F" w:rsidRPr="00E73D69" w:rsidRDefault="0002706F" w:rsidP="0002706F">
      <w:pPr>
        <w:rPr>
          <w:rFonts w:ascii="Verdana" w:hAnsi="Verdana"/>
          <w:color w:val="auto"/>
          <w:szCs w:val="20"/>
        </w:rPr>
      </w:pPr>
      <w:r w:rsidRPr="00E73D69">
        <w:rPr>
          <w:rFonts w:ascii="Verdana" w:hAnsi="Verdana"/>
          <w:color w:val="auto"/>
          <w:szCs w:val="20"/>
        </w:rPr>
        <w:t>Then asks the following question</w:t>
      </w:r>
      <w:r w:rsidR="00493ABE">
        <w:rPr>
          <w:rFonts w:ascii="Verdana" w:hAnsi="Verdana"/>
          <w:color w:val="auto"/>
          <w:szCs w:val="20"/>
        </w:rPr>
        <w:t>s</w:t>
      </w:r>
      <w:r w:rsidRPr="00E73D69">
        <w:rPr>
          <w:rFonts w:ascii="Verdana" w:hAnsi="Verdana"/>
          <w:color w:val="auto"/>
          <w:szCs w:val="20"/>
        </w:rPr>
        <w:t>:</w:t>
      </w:r>
      <w:r w:rsidR="00493ABE">
        <w:rPr>
          <w:rFonts w:ascii="Verdana" w:hAnsi="Verdana"/>
          <w:color w:val="auto"/>
          <w:szCs w:val="20"/>
        </w:rPr>
        <w:t xml:space="preserve"> </w:t>
      </w:r>
    </w:p>
    <w:p w14:paraId="16DA302E" w14:textId="77777777" w:rsidR="0002706F" w:rsidRPr="00E73D69" w:rsidRDefault="0002706F" w:rsidP="0002706F">
      <w:pPr>
        <w:pStyle w:val="ListParagraph"/>
        <w:numPr>
          <w:ilvl w:val="0"/>
          <w:numId w:val="25"/>
        </w:numPr>
        <w:rPr>
          <w:rFonts w:ascii="Verdana" w:hAnsi="Verdana"/>
          <w:color w:val="auto"/>
          <w:szCs w:val="20"/>
        </w:rPr>
      </w:pPr>
      <w:r w:rsidRPr="00E73D69">
        <w:rPr>
          <w:rFonts w:ascii="Verdana" w:hAnsi="Verdana"/>
          <w:color w:val="auto"/>
          <w:szCs w:val="20"/>
        </w:rPr>
        <w:t>What was the song about?</w:t>
      </w:r>
    </w:p>
    <w:p w14:paraId="4B770F74" w14:textId="77777777" w:rsidR="005849B7" w:rsidRPr="00E73D69" w:rsidRDefault="005849B7" w:rsidP="005849B7">
      <w:pPr>
        <w:pStyle w:val="ListParagraph"/>
        <w:numPr>
          <w:ilvl w:val="0"/>
          <w:numId w:val="25"/>
        </w:numPr>
        <w:rPr>
          <w:rFonts w:ascii="Verdana" w:hAnsi="Verdana"/>
          <w:color w:val="auto"/>
          <w:szCs w:val="20"/>
        </w:rPr>
      </w:pPr>
      <w:r w:rsidRPr="00E73D69">
        <w:rPr>
          <w:rFonts w:ascii="Verdana" w:hAnsi="Verdana"/>
          <w:color w:val="auto"/>
          <w:szCs w:val="20"/>
        </w:rPr>
        <w:t>What is the first letter in the alphabet?</w:t>
      </w:r>
    </w:p>
    <w:p w14:paraId="3198BE91" w14:textId="77777777" w:rsidR="005849B7" w:rsidRPr="00E73D69" w:rsidRDefault="005849B7" w:rsidP="005849B7">
      <w:pPr>
        <w:pStyle w:val="ListParagraph"/>
        <w:numPr>
          <w:ilvl w:val="0"/>
          <w:numId w:val="25"/>
        </w:numPr>
        <w:rPr>
          <w:rFonts w:ascii="Verdana" w:hAnsi="Verdana"/>
          <w:color w:val="auto"/>
          <w:szCs w:val="20"/>
        </w:rPr>
      </w:pPr>
      <w:r w:rsidRPr="00E73D69">
        <w:rPr>
          <w:rFonts w:ascii="Verdana" w:hAnsi="Verdana"/>
          <w:color w:val="auto"/>
          <w:szCs w:val="20"/>
        </w:rPr>
        <w:t xml:space="preserve">What is the letter after </w:t>
      </w:r>
      <w:proofErr w:type="spellStart"/>
      <w:r w:rsidRPr="00E73D69">
        <w:rPr>
          <w:rFonts w:ascii="Verdana" w:hAnsi="Verdana"/>
          <w:color w:val="auto"/>
          <w:szCs w:val="20"/>
        </w:rPr>
        <w:t>Hh</w:t>
      </w:r>
      <w:proofErr w:type="spellEnd"/>
      <w:r w:rsidRPr="00E73D69">
        <w:rPr>
          <w:rFonts w:ascii="Verdana" w:hAnsi="Verdana"/>
          <w:color w:val="auto"/>
          <w:szCs w:val="20"/>
        </w:rPr>
        <w:t>?</w:t>
      </w:r>
    </w:p>
    <w:p w14:paraId="4BD389F5" w14:textId="77777777" w:rsidR="005849B7" w:rsidRPr="00E73D69" w:rsidRDefault="005849B7" w:rsidP="005849B7">
      <w:pPr>
        <w:pStyle w:val="ListParagraph"/>
        <w:numPr>
          <w:ilvl w:val="0"/>
          <w:numId w:val="25"/>
        </w:numPr>
        <w:rPr>
          <w:rFonts w:ascii="Verdana" w:hAnsi="Verdana"/>
          <w:color w:val="auto"/>
          <w:szCs w:val="20"/>
        </w:rPr>
      </w:pPr>
      <w:r w:rsidRPr="00E73D69">
        <w:rPr>
          <w:rFonts w:ascii="Verdana" w:hAnsi="Verdana"/>
          <w:color w:val="auto"/>
          <w:szCs w:val="20"/>
        </w:rPr>
        <w:t xml:space="preserve">What letter comes before </w:t>
      </w:r>
      <w:proofErr w:type="spellStart"/>
      <w:r w:rsidRPr="00E73D69">
        <w:rPr>
          <w:rFonts w:ascii="Verdana" w:hAnsi="Verdana"/>
          <w:color w:val="auto"/>
          <w:szCs w:val="20"/>
        </w:rPr>
        <w:t>Nn</w:t>
      </w:r>
      <w:proofErr w:type="spellEnd"/>
      <w:r w:rsidRPr="00E73D69">
        <w:rPr>
          <w:rFonts w:ascii="Verdana" w:hAnsi="Verdana"/>
          <w:color w:val="auto"/>
          <w:szCs w:val="20"/>
        </w:rPr>
        <w:t>?</w:t>
      </w:r>
    </w:p>
    <w:p w14:paraId="0D604836" w14:textId="77777777" w:rsidR="005849B7" w:rsidRPr="00E73D69" w:rsidRDefault="005849B7" w:rsidP="005849B7">
      <w:pPr>
        <w:pStyle w:val="ListParagraph"/>
        <w:numPr>
          <w:ilvl w:val="0"/>
          <w:numId w:val="25"/>
        </w:numPr>
        <w:rPr>
          <w:rFonts w:ascii="Verdana" w:hAnsi="Verdana"/>
          <w:color w:val="auto"/>
          <w:szCs w:val="20"/>
        </w:rPr>
      </w:pPr>
      <w:r w:rsidRPr="00E73D69">
        <w:rPr>
          <w:rFonts w:ascii="Verdana" w:hAnsi="Verdana"/>
          <w:color w:val="auto"/>
          <w:szCs w:val="20"/>
        </w:rPr>
        <w:t>What letter is in the last part of the song?</w:t>
      </w:r>
    </w:p>
    <w:p w14:paraId="41BEE8AE" w14:textId="482C2E9D" w:rsidR="00800EE0" w:rsidRPr="00E73D69" w:rsidRDefault="0002706F" w:rsidP="00436942">
      <w:pPr>
        <w:rPr>
          <w:rFonts w:ascii="Verdana" w:hAnsi="Verdana"/>
          <w:color w:val="auto"/>
          <w:szCs w:val="20"/>
        </w:rPr>
      </w:pPr>
      <w:r w:rsidRPr="00E73D69">
        <w:rPr>
          <w:rFonts w:ascii="Verdana" w:hAnsi="Verdana"/>
          <w:color w:val="auto"/>
          <w:szCs w:val="20"/>
        </w:rPr>
        <w:t>Let the pupils share their answers using the strategy</w:t>
      </w:r>
      <w:r w:rsidR="00493ABE">
        <w:rPr>
          <w:rFonts w:ascii="Verdana" w:hAnsi="Verdana"/>
          <w:color w:val="auto"/>
          <w:szCs w:val="20"/>
        </w:rPr>
        <w:t xml:space="preserve"> Everybody Writes</w:t>
      </w:r>
      <w:r w:rsidRPr="00E73D69">
        <w:rPr>
          <w:rFonts w:ascii="Verdana" w:hAnsi="Verdana"/>
          <w:color w:val="auto"/>
          <w:szCs w:val="20"/>
        </w:rPr>
        <w:t>.</w:t>
      </w:r>
    </w:p>
    <w:p w14:paraId="53F1235E" w14:textId="77777777" w:rsidR="00800EE0" w:rsidRPr="00E73D69" w:rsidRDefault="00800EE0" w:rsidP="00436942">
      <w:pPr>
        <w:rPr>
          <w:rFonts w:ascii="Verdana" w:hAnsi="Verdana"/>
          <w:color w:val="auto"/>
          <w:szCs w:val="20"/>
        </w:rPr>
      </w:pPr>
      <w:r w:rsidRPr="00E73D69">
        <w:rPr>
          <w:rFonts w:ascii="Verdana" w:hAnsi="Verdana"/>
          <w:color w:val="auto"/>
          <w:szCs w:val="20"/>
        </w:rPr>
        <w:t>The teacher will then ask:</w:t>
      </w:r>
    </w:p>
    <w:p w14:paraId="64E6A3EA" w14:textId="3E546797" w:rsidR="00800EE0" w:rsidRPr="00E73D69" w:rsidRDefault="00800EE0" w:rsidP="00800EE0">
      <w:pPr>
        <w:pStyle w:val="ListParagraph"/>
        <w:numPr>
          <w:ilvl w:val="0"/>
          <w:numId w:val="26"/>
        </w:numPr>
        <w:rPr>
          <w:rFonts w:ascii="Verdana" w:hAnsi="Verdana"/>
          <w:color w:val="auto"/>
          <w:szCs w:val="20"/>
        </w:rPr>
      </w:pPr>
      <w:r w:rsidRPr="00E73D69">
        <w:rPr>
          <w:rFonts w:ascii="Verdana" w:hAnsi="Verdana"/>
          <w:color w:val="auto"/>
          <w:szCs w:val="20"/>
        </w:rPr>
        <w:t xml:space="preserve">Why do you think we </w:t>
      </w:r>
      <w:r w:rsidR="00EA56E8">
        <w:rPr>
          <w:rFonts w:ascii="Verdana" w:hAnsi="Verdana"/>
          <w:color w:val="auto"/>
          <w:szCs w:val="20"/>
        </w:rPr>
        <w:t xml:space="preserve">are </w:t>
      </w:r>
      <w:r w:rsidRPr="00E73D69">
        <w:rPr>
          <w:rFonts w:ascii="Verdana" w:hAnsi="Verdana"/>
          <w:color w:val="auto"/>
          <w:szCs w:val="20"/>
        </w:rPr>
        <w:t>all talking about these letters today? How is it related to our new lesson?</w:t>
      </w:r>
    </w:p>
    <w:p w14:paraId="7F2B2EE1" w14:textId="5516FF0D" w:rsidR="00800EE0" w:rsidRPr="00E73D69" w:rsidRDefault="00800EE0" w:rsidP="00800EE0">
      <w:pPr>
        <w:rPr>
          <w:rFonts w:ascii="Verdana" w:hAnsi="Verdana"/>
          <w:color w:val="auto"/>
          <w:szCs w:val="20"/>
        </w:rPr>
      </w:pPr>
      <w:r w:rsidRPr="00E73D69">
        <w:rPr>
          <w:rFonts w:ascii="Verdana" w:hAnsi="Verdana"/>
          <w:color w:val="auto"/>
          <w:szCs w:val="20"/>
        </w:rPr>
        <w:t>Right after hearing their answers, let them read aloud the lesson object</w:t>
      </w:r>
      <w:r w:rsidR="00A327F2" w:rsidRPr="00E73D69">
        <w:rPr>
          <w:rFonts w:ascii="Verdana" w:hAnsi="Verdana"/>
          <w:color w:val="auto"/>
          <w:szCs w:val="20"/>
        </w:rPr>
        <w:t>ives</w:t>
      </w:r>
      <w:r w:rsidRPr="00E73D69">
        <w:rPr>
          <w:rFonts w:ascii="Verdana" w:hAnsi="Verdana"/>
          <w:color w:val="auto"/>
          <w:szCs w:val="20"/>
        </w:rPr>
        <w:t xml:space="preserve"> for the day.</w:t>
      </w:r>
    </w:p>
    <w:p w14:paraId="36B27D01" w14:textId="51185622" w:rsidR="00854F27" w:rsidRPr="00E73D69" w:rsidRDefault="00854F27" w:rsidP="00854F27">
      <w:pPr>
        <w:rPr>
          <w:rFonts w:ascii="Verdana" w:hAnsi="Verdana"/>
          <w:color w:val="auto"/>
          <w:szCs w:val="20"/>
        </w:rPr>
      </w:pPr>
      <w:r w:rsidRPr="00E73D69">
        <w:rPr>
          <w:rFonts w:ascii="Verdana" w:hAnsi="Verdana"/>
          <w:color w:val="auto"/>
          <w:szCs w:val="20"/>
        </w:rPr>
        <w:t>Before the teacher will proceed to the next activity, she will give the cushioning question “</w:t>
      </w:r>
      <w:r w:rsidR="00DB5697" w:rsidRPr="00E73D69">
        <w:rPr>
          <w:rFonts w:ascii="Verdana" w:hAnsi="Verdana"/>
          <w:color w:val="auto"/>
          <w:szCs w:val="20"/>
        </w:rPr>
        <w:t>Why would it be ok</w:t>
      </w:r>
      <w:r w:rsidR="00EA56E8">
        <w:rPr>
          <w:rFonts w:ascii="Verdana" w:hAnsi="Verdana"/>
          <w:color w:val="auto"/>
          <w:szCs w:val="20"/>
        </w:rPr>
        <w:t>ay</w:t>
      </w:r>
      <w:r w:rsidR="00DB5697" w:rsidRPr="00E73D69">
        <w:rPr>
          <w:rFonts w:ascii="Verdana" w:hAnsi="Verdana"/>
          <w:color w:val="auto"/>
          <w:szCs w:val="20"/>
        </w:rPr>
        <w:t xml:space="preserve"> to make a mistake in today</w:t>
      </w:r>
      <w:r w:rsidR="00EF43A3" w:rsidRPr="00E73D69">
        <w:rPr>
          <w:rFonts w:ascii="Verdana" w:hAnsi="Verdana"/>
          <w:color w:val="auto"/>
          <w:szCs w:val="20"/>
        </w:rPr>
        <w:t>’</w:t>
      </w:r>
      <w:r w:rsidR="00DB5697" w:rsidRPr="00E73D69">
        <w:rPr>
          <w:rFonts w:ascii="Verdana" w:hAnsi="Verdana"/>
          <w:color w:val="auto"/>
          <w:szCs w:val="20"/>
        </w:rPr>
        <w:t>s lesson?</w:t>
      </w:r>
      <w:r w:rsidRPr="00E73D69">
        <w:rPr>
          <w:rFonts w:ascii="Verdana" w:hAnsi="Verdana"/>
          <w:color w:val="auto"/>
          <w:szCs w:val="20"/>
        </w:rPr>
        <w:t>”</w:t>
      </w:r>
    </w:p>
    <w:p w14:paraId="78724E3A" w14:textId="77777777" w:rsidR="00EF43A3" w:rsidRPr="00E73D69" w:rsidRDefault="00EF43A3" w:rsidP="00854F27">
      <w:pPr>
        <w:rPr>
          <w:rFonts w:ascii="Verdana" w:hAnsi="Verdana"/>
          <w:color w:val="auto"/>
          <w:szCs w:val="20"/>
        </w:rPr>
      </w:pPr>
      <w:r w:rsidRPr="00E73D69">
        <w:rPr>
          <w:rFonts w:ascii="Verdana" w:hAnsi="Verdana"/>
          <w:color w:val="auto"/>
          <w:szCs w:val="20"/>
        </w:rPr>
        <w:t>Invit</w:t>
      </w:r>
      <w:r w:rsidR="0074529B" w:rsidRPr="00E73D69">
        <w:rPr>
          <w:rFonts w:ascii="Verdana" w:hAnsi="Verdana"/>
          <w:color w:val="auto"/>
          <w:szCs w:val="20"/>
        </w:rPr>
        <w:t xml:space="preserve">e </w:t>
      </w:r>
      <w:r w:rsidRPr="00E73D69">
        <w:rPr>
          <w:rFonts w:ascii="Verdana" w:hAnsi="Verdana"/>
          <w:color w:val="auto"/>
          <w:szCs w:val="20"/>
        </w:rPr>
        <w:t>pupils to share their ideas about the question then proceed to the next activity.</w:t>
      </w:r>
    </w:p>
    <w:p w14:paraId="542FF01E" w14:textId="40088EFF" w:rsidR="00A82BF7" w:rsidRPr="00E73D69" w:rsidRDefault="00A55550" w:rsidP="0074529B">
      <w:pPr>
        <w:rPr>
          <w:rFonts w:ascii="Verdana" w:hAnsi="Verdana"/>
          <w:b/>
          <w:i/>
          <w:color w:val="FF0000"/>
          <w:szCs w:val="20"/>
        </w:rPr>
      </w:pPr>
      <w:r w:rsidRPr="00E73D69">
        <w:rPr>
          <w:rFonts w:ascii="Verdana" w:hAnsi="Verdana"/>
          <w:b/>
          <w:color w:val="632423" w:themeColor="accent2" w:themeShade="80"/>
          <w:szCs w:val="20"/>
        </w:rPr>
        <w:t xml:space="preserve">Developmental Activity </w:t>
      </w:r>
      <w:r w:rsidR="000D4466">
        <w:rPr>
          <w:rFonts w:ascii="Verdana" w:hAnsi="Verdana"/>
          <w:b/>
          <w:i/>
          <w:color w:val="FF0000"/>
          <w:szCs w:val="20"/>
        </w:rPr>
        <w:t xml:space="preserve"> </w:t>
      </w:r>
    </w:p>
    <w:p w14:paraId="3367E943" w14:textId="5C97CD63" w:rsidR="00A327F2" w:rsidRPr="00E73D69" w:rsidRDefault="0095072F" w:rsidP="0074529B">
      <w:pPr>
        <w:rPr>
          <w:rFonts w:ascii="Verdana" w:hAnsi="Verdana"/>
          <w:bCs/>
          <w:iCs/>
          <w:color w:val="auto"/>
          <w:szCs w:val="20"/>
        </w:rPr>
      </w:pPr>
      <w:r w:rsidRPr="00E73D69">
        <w:rPr>
          <w:rFonts w:ascii="Verdana" w:hAnsi="Verdana"/>
          <w:bCs/>
          <w:iCs/>
          <w:color w:val="auto"/>
          <w:szCs w:val="20"/>
        </w:rPr>
        <w:t xml:space="preserve">The teacher will present this situation on the board.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0"/>
      </w:tblGrid>
      <w:tr w:rsidR="002C3C01" w:rsidRPr="00E73D69" w14:paraId="1A67F7A1" w14:textId="77777777" w:rsidTr="002C3C01">
        <w:tc>
          <w:tcPr>
            <w:tcW w:w="10600" w:type="dxa"/>
          </w:tcPr>
          <w:p w14:paraId="2B2A8CCA" w14:textId="2ECE2658" w:rsidR="002C3C01" w:rsidRPr="00E73D69" w:rsidRDefault="000D4466" w:rsidP="0074529B">
            <w:pPr>
              <w:rPr>
                <w:rFonts w:ascii="Verdana" w:hAnsi="Verdana"/>
                <w:bCs/>
                <w:iCs/>
                <w:color w:val="auto"/>
                <w:szCs w:val="20"/>
              </w:rPr>
            </w:pPr>
            <w:r>
              <w:rPr>
                <w:rFonts w:ascii="Verdana" w:hAnsi="Verdana"/>
                <w:bCs/>
                <w:iCs/>
                <w:color w:val="auto"/>
                <w:szCs w:val="20"/>
              </w:rPr>
              <w:t>You are a nurse who is assigned to ward 9 at a certain hospital that caters COVID-19 patients. The resident physician asks you to arrange the names of the p</w:t>
            </w:r>
            <w:r w:rsidR="00837CD9">
              <w:rPr>
                <w:rFonts w:ascii="Verdana" w:hAnsi="Verdana"/>
                <w:bCs/>
                <w:iCs/>
                <w:color w:val="auto"/>
                <w:szCs w:val="20"/>
              </w:rPr>
              <w:t>atients in alphabetical order</w:t>
            </w:r>
            <w:r w:rsidR="00F9759E" w:rsidRPr="00E73D69">
              <w:rPr>
                <w:rFonts w:ascii="Verdana" w:hAnsi="Verdana"/>
                <w:bCs/>
                <w:iCs/>
                <w:color w:val="auto"/>
                <w:szCs w:val="20"/>
              </w:rPr>
              <w:t xml:space="preserve">. </w:t>
            </w:r>
            <w:r w:rsidR="00224370" w:rsidRPr="00E73D69">
              <w:rPr>
                <w:rFonts w:ascii="Verdana" w:hAnsi="Verdana"/>
                <w:bCs/>
                <w:iCs/>
                <w:color w:val="auto"/>
                <w:szCs w:val="20"/>
              </w:rPr>
              <w:t xml:space="preserve">How will you </w:t>
            </w:r>
            <w:r w:rsidR="00EA56E8">
              <w:rPr>
                <w:rFonts w:ascii="Verdana" w:hAnsi="Verdana"/>
                <w:bCs/>
                <w:iCs/>
                <w:color w:val="auto"/>
                <w:szCs w:val="20"/>
              </w:rPr>
              <w:t>sequence</w:t>
            </w:r>
            <w:r w:rsidR="00224370" w:rsidRPr="00E73D69">
              <w:rPr>
                <w:rFonts w:ascii="Verdana" w:hAnsi="Verdana"/>
                <w:bCs/>
                <w:iCs/>
                <w:color w:val="auto"/>
                <w:szCs w:val="20"/>
              </w:rPr>
              <w:t xml:space="preserve"> their names in the soonest possible time?</w:t>
            </w:r>
          </w:p>
        </w:tc>
      </w:tr>
    </w:tbl>
    <w:p w14:paraId="46AF41FB" w14:textId="52A2123C" w:rsidR="002C3C01" w:rsidRPr="00E73D69" w:rsidRDefault="002C3C01" w:rsidP="0074529B">
      <w:pPr>
        <w:rPr>
          <w:rFonts w:ascii="Verdana" w:hAnsi="Verdana"/>
          <w:bCs/>
          <w:iCs/>
          <w:color w:val="auto"/>
          <w:szCs w:val="20"/>
        </w:rPr>
      </w:pPr>
    </w:p>
    <w:p w14:paraId="4800C6A5" w14:textId="77777777" w:rsidR="00057247" w:rsidRPr="00E73D69" w:rsidRDefault="00224370" w:rsidP="0074529B">
      <w:pPr>
        <w:rPr>
          <w:rFonts w:ascii="Verdana" w:hAnsi="Verdana"/>
          <w:bCs/>
          <w:iCs/>
          <w:color w:val="auto"/>
          <w:szCs w:val="20"/>
        </w:rPr>
      </w:pPr>
      <w:r w:rsidRPr="00E73D69">
        <w:rPr>
          <w:rFonts w:ascii="Verdana" w:hAnsi="Verdana"/>
          <w:bCs/>
          <w:iCs/>
          <w:color w:val="auto"/>
          <w:szCs w:val="20"/>
        </w:rPr>
        <w:tab/>
      </w:r>
    </w:p>
    <w:p w14:paraId="7919F8C5" w14:textId="3F030E64" w:rsidR="00224370" w:rsidRPr="00E73D69" w:rsidRDefault="00057247" w:rsidP="0074529B">
      <w:pPr>
        <w:rPr>
          <w:rFonts w:ascii="Verdana" w:hAnsi="Verdana"/>
          <w:bCs/>
          <w:iCs/>
          <w:color w:val="auto"/>
          <w:szCs w:val="20"/>
        </w:rPr>
      </w:pPr>
      <w:r w:rsidRPr="00E73D69">
        <w:rPr>
          <w:rFonts w:ascii="Verdana" w:hAnsi="Verdana"/>
          <w:bCs/>
          <w:iCs/>
          <w:color w:val="auto"/>
          <w:szCs w:val="20"/>
        </w:rPr>
        <w:tab/>
      </w:r>
      <w:r w:rsidR="00224370" w:rsidRPr="00E73D69">
        <w:rPr>
          <w:rFonts w:ascii="Verdana" w:hAnsi="Verdana"/>
          <w:bCs/>
          <w:iCs/>
          <w:color w:val="auto"/>
          <w:szCs w:val="20"/>
        </w:rPr>
        <w:t xml:space="preserve">_____ </w:t>
      </w:r>
      <w:proofErr w:type="spellStart"/>
      <w:r w:rsidRPr="00E73D69">
        <w:rPr>
          <w:rFonts w:ascii="Verdana" w:hAnsi="Verdana"/>
          <w:bCs/>
          <w:iCs/>
          <w:color w:val="auto"/>
          <w:szCs w:val="20"/>
        </w:rPr>
        <w:t>Satur</w:t>
      </w:r>
      <w:proofErr w:type="spellEnd"/>
      <w:r w:rsidRPr="00E73D69">
        <w:rPr>
          <w:rFonts w:ascii="Verdana" w:hAnsi="Verdana"/>
          <w:bCs/>
          <w:iCs/>
          <w:color w:val="auto"/>
          <w:szCs w:val="20"/>
        </w:rPr>
        <w:tab/>
      </w:r>
      <w:r w:rsidR="00224370" w:rsidRPr="00E73D69">
        <w:rPr>
          <w:rFonts w:ascii="Verdana" w:hAnsi="Verdana"/>
          <w:bCs/>
          <w:iCs/>
          <w:color w:val="auto"/>
          <w:szCs w:val="20"/>
        </w:rPr>
        <w:tab/>
        <w:t xml:space="preserve">_____ </w:t>
      </w:r>
      <w:proofErr w:type="spellStart"/>
      <w:r w:rsidRPr="00E73D69">
        <w:rPr>
          <w:rFonts w:ascii="Verdana" w:hAnsi="Verdana"/>
          <w:bCs/>
          <w:iCs/>
          <w:color w:val="auto"/>
          <w:szCs w:val="20"/>
        </w:rPr>
        <w:t>Henrrietta</w:t>
      </w:r>
      <w:proofErr w:type="spellEnd"/>
      <w:r w:rsidR="00224370" w:rsidRPr="00E73D69">
        <w:rPr>
          <w:rFonts w:ascii="Verdana" w:hAnsi="Verdana"/>
          <w:bCs/>
          <w:iCs/>
          <w:color w:val="auto"/>
          <w:szCs w:val="20"/>
        </w:rPr>
        <w:tab/>
        <w:t>_____ Corazon</w:t>
      </w:r>
      <w:r w:rsidR="00224370" w:rsidRPr="00E73D69">
        <w:rPr>
          <w:rFonts w:ascii="Verdana" w:hAnsi="Verdana"/>
          <w:bCs/>
          <w:iCs/>
          <w:color w:val="auto"/>
          <w:szCs w:val="20"/>
        </w:rPr>
        <w:tab/>
        <w:t xml:space="preserve">_____ </w:t>
      </w:r>
      <w:proofErr w:type="spellStart"/>
      <w:r w:rsidR="00224370" w:rsidRPr="00E73D69">
        <w:rPr>
          <w:rFonts w:ascii="Verdana" w:hAnsi="Verdana"/>
          <w:bCs/>
          <w:iCs/>
          <w:color w:val="auto"/>
          <w:szCs w:val="20"/>
        </w:rPr>
        <w:t>Zenia</w:t>
      </w:r>
      <w:proofErr w:type="spellEnd"/>
    </w:p>
    <w:p w14:paraId="33AA0C77" w14:textId="56178A5E" w:rsidR="004C59AD" w:rsidRPr="00E73D69" w:rsidRDefault="00224370" w:rsidP="0074529B">
      <w:pPr>
        <w:rPr>
          <w:rFonts w:ascii="Verdana" w:hAnsi="Verdana"/>
          <w:bCs/>
          <w:iCs/>
          <w:color w:val="auto"/>
          <w:szCs w:val="20"/>
        </w:rPr>
      </w:pPr>
      <w:r w:rsidRPr="00E73D69">
        <w:rPr>
          <w:rFonts w:ascii="Verdana" w:hAnsi="Verdana"/>
          <w:bCs/>
          <w:iCs/>
          <w:color w:val="auto"/>
          <w:szCs w:val="20"/>
        </w:rPr>
        <w:tab/>
        <w:t>_____ B</w:t>
      </w:r>
      <w:r w:rsidR="00057247" w:rsidRPr="00E73D69">
        <w:rPr>
          <w:rFonts w:ascii="Verdana" w:hAnsi="Verdana"/>
          <w:bCs/>
          <w:iCs/>
          <w:color w:val="auto"/>
          <w:szCs w:val="20"/>
        </w:rPr>
        <w:t>en</w:t>
      </w:r>
      <w:r w:rsidRPr="00E73D69">
        <w:rPr>
          <w:rFonts w:ascii="Verdana" w:hAnsi="Verdana"/>
          <w:bCs/>
          <w:iCs/>
          <w:color w:val="auto"/>
          <w:szCs w:val="20"/>
        </w:rPr>
        <w:tab/>
      </w:r>
      <w:r w:rsidRPr="00E73D69">
        <w:rPr>
          <w:rFonts w:ascii="Verdana" w:hAnsi="Verdana"/>
          <w:bCs/>
          <w:iCs/>
          <w:color w:val="auto"/>
          <w:szCs w:val="20"/>
        </w:rPr>
        <w:tab/>
        <w:t>_____ Venus</w:t>
      </w:r>
      <w:r w:rsidRPr="00E73D69">
        <w:rPr>
          <w:rFonts w:ascii="Verdana" w:hAnsi="Verdana"/>
          <w:bCs/>
          <w:iCs/>
          <w:color w:val="auto"/>
          <w:szCs w:val="20"/>
        </w:rPr>
        <w:tab/>
      </w:r>
      <w:r w:rsidRPr="00E73D69">
        <w:rPr>
          <w:rFonts w:ascii="Verdana" w:hAnsi="Verdana"/>
          <w:bCs/>
          <w:iCs/>
          <w:color w:val="auto"/>
          <w:szCs w:val="20"/>
        </w:rPr>
        <w:tab/>
        <w:t xml:space="preserve">_____ </w:t>
      </w:r>
      <w:r w:rsidR="004C59AD" w:rsidRPr="00E73D69">
        <w:rPr>
          <w:rFonts w:ascii="Verdana" w:hAnsi="Verdana"/>
          <w:bCs/>
          <w:iCs/>
          <w:color w:val="auto"/>
          <w:szCs w:val="20"/>
        </w:rPr>
        <w:t>Ana</w:t>
      </w:r>
      <w:r w:rsidR="004C59AD" w:rsidRPr="00E73D69">
        <w:rPr>
          <w:rFonts w:ascii="Verdana" w:hAnsi="Verdana"/>
          <w:bCs/>
          <w:iCs/>
          <w:color w:val="auto"/>
          <w:szCs w:val="20"/>
        </w:rPr>
        <w:tab/>
      </w:r>
      <w:r w:rsidR="004C59AD" w:rsidRPr="00E73D69">
        <w:rPr>
          <w:rFonts w:ascii="Verdana" w:hAnsi="Verdana"/>
          <w:bCs/>
          <w:iCs/>
          <w:color w:val="auto"/>
          <w:szCs w:val="20"/>
        </w:rPr>
        <w:tab/>
        <w:t>_____ Danilo</w:t>
      </w:r>
    </w:p>
    <w:p w14:paraId="363D8510" w14:textId="77777777" w:rsidR="004C59AD" w:rsidRPr="00E73D69" w:rsidRDefault="004C59AD" w:rsidP="0074529B">
      <w:pPr>
        <w:rPr>
          <w:rFonts w:ascii="Verdana" w:hAnsi="Verdana"/>
          <w:bCs/>
          <w:iCs/>
          <w:color w:val="auto"/>
          <w:szCs w:val="20"/>
        </w:rPr>
      </w:pPr>
      <w:r w:rsidRPr="00E73D69">
        <w:rPr>
          <w:rFonts w:ascii="Verdana" w:hAnsi="Verdana"/>
          <w:bCs/>
          <w:iCs/>
          <w:color w:val="auto"/>
          <w:szCs w:val="20"/>
        </w:rPr>
        <w:tab/>
        <w:t xml:space="preserve">_____ Val </w:t>
      </w:r>
      <w:r w:rsidRPr="00E73D69">
        <w:rPr>
          <w:rFonts w:ascii="Verdana" w:hAnsi="Verdana"/>
          <w:bCs/>
          <w:iCs/>
          <w:color w:val="auto"/>
          <w:szCs w:val="20"/>
        </w:rPr>
        <w:tab/>
      </w:r>
      <w:r w:rsidRPr="00E73D69">
        <w:rPr>
          <w:rFonts w:ascii="Verdana" w:hAnsi="Verdana"/>
          <w:bCs/>
          <w:iCs/>
          <w:color w:val="auto"/>
          <w:szCs w:val="20"/>
        </w:rPr>
        <w:tab/>
        <w:t>_____ Efren</w:t>
      </w:r>
      <w:r w:rsidRPr="00E73D69">
        <w:rPr>
          <w:rFonts w:ascii="Verdana" w:hAnsi="Verdana"/>
          <w:bCs/>
          <w:iCs/>
          <w:color w:val="auto"/>
          <w:szCs w:val="20"/>
        </w:rPr>
        <w:tab/>
      </w:r>
      <w:r w:rsidRPr="00E73D69">
        <w:rPr>
          <w:rFonts w:ascii="Verdana" w:hAnsi="Verdana"/>
          <w:bCs/>
          <w:iCs/>
          <w:color w:val="auto"/>
          <w:szCs w:val="20"/>
        </w:rPr>
        <w:tab/>
        <w:t>_____ Wilfredo</w:t>
      </w:r>
      <w:r w:rsidRPr="00E73D69">
        <w:rPr>
          <w:rFonts w:ascii="Verdana" w:hAnsi="Verdana"/>
          <w:bCs/>
          <w:iCs/>
          <w:color w:val="auto"/>
          <w:szCs w:val="20"/>
        </w:rPr>
        <w:tab/>
        <w:t>_____ Gina</w:t>
      </w:r>
    </w:p>
    <w:p w14:paraId="5A5DB57A" w14:textId="77777777" w:rsidR="004C59AD" w:rsidRPr="00E73D69" w:rsidRDefault="004C59AD" w:rsidP="0074529B">
      <w:pPr>
        <w:rPr>
          <w:rFonts w:ascii="Verdana" w:hAnsi="Verdana"/>
          <w:bCs/>
          <w:iCs/>
          <w:color w:val="auto"/>
          <w:szCs w:val="20"/>
        </w:rPr>
      </w:pPr>
      <w:r w:rsidRPr="00E73D69">
        <w:rPr>
          <w:rFonts w:ascii="Verdana" w:hAnsi="Verdana"/>
          <w:bCs/>
          <w:iCs/>
          <w:color w:val="auto"/>
          <w:szCs w:val="20"/>
        </w:rPr>
        <w:tab/>
        <w:t xml:space="preserve">_____ </w:t>
      </w:r>
      <w:proofErr w:type="spellStart"/>
      <w:r w:rsidRPr="00E73D69">
        <w:rPr>
          <w:rFonts w:ascii="Verdana" w:hAnsi="Verdana"/>
          <w:bCs/>
          <w:iCs/>
          <w:color w:val="auto"/>
          <w:szCs w:val="20"/>
        </w:rPr>
        <w:t>Xyrel</w:t>
      </w:r>
      <w:proofErr w:type="spellEnd"/>
      <w:r w:rsidRPr="00E73D69">
        <w:rPr>
          <w:rFonts w:ascii="Verdana" w:hAnsi="Verdana"/>
          <w:bCs/>
          <w:iCs/>
          <w:color w:val="auto"/>
          <w:szCs w:val="20"/>
        </w:rPr>
        <w:tab/>
      </w:r>
      <w:r w:rsidRPr="00E73D69">
        <w:rPr>
          <w:rFonts w:ascii="Verdana" w:hAnsi="Verdana"/>
          <w:bCs/>
          <w:iCs/>
          <w:color w:val="auto"/>
          <w:szCs w:val="20"/>
        </w:rPr>
        <w:tab/>
        <w:t>_____ Henry</w:t>
      </w:r>
      <w:r w:rsidRPr="00E73D69">
        <w:rPr>
          <w:rFonts w:ascii="Verdana" w:hAnsi="Verdana"/>
          <w:bCs/>
          <w:iCs/>
          <w:color w:val="auto"/>
          <w:szCs w:val="20"/>
        </w:rPr>
        <w:tab/>
      </w:r>
      <w:r w:rsidRPr="00E73D69">
        <w:rPr>
          <w:rFonts w:ascii="Verdana" w:hAnsi="Verdana"/>
          <w:bCs/>
          <w:iCs/>
          <w:color w:val="auto"/>
          <w:szCs w:val="20"/>
        </w:rPr>
        <w:tab/>
        <w:t xml:space="preserve">_____ </w:t>
      </w:r>
      <w:proofErr w:type="spellStart"/>
      <w:r w:rsidRPr="00E73D69">
        <w:rPr>
          <w:rFonts w:ascii="Verdana" w:hAnsi="Verdana"/>
          <w:bCs/>
          <w:iCs/>
          <w:color w:val="auto"/>
          <w:szCs w:val="20"/>
        </w:rPr>
        <w:t>Yhana</w:t>
      </w:r>
      <w:proofErr w:type="spellEnd"/>
      <w:r w:rsidRPr="00E73D69">
        <w:rPr>
          <w:rFonts w:ascii="Verdana" w:hAnsi="Verdana"/>
          <w:bCs/>
          <w:iCs/>
          <w:color w:val="auto"/>
          <w:szCs w:val="20"/>
        </w:rPr>
        <w:tab/>
      </w:r>
      <w:r w:rsidRPr="00E73D69">
        <w:rPr>
          <w:rFonts w:ascii="Verdana" w:hAnsi="Verdana"/>
          <w:bCs/>
          <w:iCs/>
          <w:color w:val="auto"/>
          <w:szCs w:val="20"/>
        </w:rPr>
        <w:tab/>
        <w:t>_____ Izzy</w:t>
      </w:r>
    </w:p>
    <w:p w14:paraId="04797ECE" w14:textId="64088DC4" w:rsidR="00FB0215" w:rsidRPr="00E73D69" w:rsidRDefault="004C59AD" w:rsidP="0074529B">
      <w:pPr>
        <w:rPr>
          <w:rFonts w:ascii="Verdana" w:hAnsi="Verdana"/>
          <w:bCs/>
          <w:iCs/>
          <w:color w:val="auto"/>
          <w:szCs w:val="20"/>
        </w:rPr>
      </w:pPr>
      <w:r w:rsidRPr="00E73D69">
        <w:rPr>
          <w:rFonts w:ascii="Verdana" w:hAnsi="Verdana"/>
          <w:bCs/>
          <w:iCs/>
          <w:color w:val="auto"/>
          <w:szCs w:val="20"/>
        </w:rPr>
        <w:tab/>
        <w:t>_____ Sandy</w:t>
      </w:r>
      <w:r w:rsidRPr="00E73D69">
        <w:rPr>
          <w:rFonts w:ascii="Verdana" w:hAnsi="Verdana"/>
          <w:bCs/>
          <w:iCs/>
          <w:color w:val="auto"/>
          <w:szCs w:val="20"/>
        </w:rPr>
        <w:tab/>
      </w:r>
      <w:r w:rsidRPr="00E73D69">
        <w:rPr>
          <w:rFonts w:ascii="Verdana" w:hAnsi="Verdana"/>
          <w:bCs/>
          <w:iCs/>
          <w:color w:val="auto"/>
          <w:szCs w:val="20"/>
        </w:rPr>
        <w:tab/>
        <w:t xml:space="preserve">_____ </w:t>
      </w:r>
      <w:proofErr w:type="spellStart"/>
      <w:r w:rsidRPr="00E73D69">
        <w:rPr>
          <w:rFonts w:ascii="Verdana" w:hAnsi="Verdana"/>
          <w:bCs/>
          <w:iCs/>
          <w:color w:val="auto"/>
          <w:szCs w:val="20"/>
        </w:rPr>
        <w:t>Joffen</w:t>
      </w:r>
      <w:proofErr w:type="spellEnd"/>
      <w:r w:rsidRPr="00E73D69">
        <w:rPr>
          <w:rFonts w:ascii="Verdana" w:hAnsi="Verdana"/>
          <w:bCs/>
          <w:iCs/>
          <w:color w:val="auto"/>
          <w:szCs w:val="20"/>
        </w:rPr>
        <w:tab/>
      </w:r>
      <w:r w:rsidRPr="00E73D69">
        <w:rPr>
          <w:rFonts w:ascii="Verdana" w:hAnsi="Verdana"/>
          <w:bCs/>
          <w:iCs/>
          <w:color w:val="auto"/>
          <w:szCs w:val="20"/>
        </w:rPr>
        <w:tab/>
        <w:t xml:space="preserve">_____ </w:t>
      </w:r>
      <w:r w:rsidR="00057247" w:rsidRPr="00E73D69">
        <w:rPr>
          <w:rFonts w:ascii="Verdana" w:hAnsi="Verdana"/>
          <w:bCs/>
          <w:iCs/>
          <w:color w:val="auto"/>
          <w:szCs w:val="20"/>
        </w:rPr>
        <w:t>Aaron</w:t>
      </w:r>
      <w:r w:rsidR="00057247" w:rsidRPr="00E73D69">
        <w:rPr>
          <w:rFonts w:ascii="Verdana" w:hAnsi="Verdana"/>
          <w:bCs/>
          <w:iCs/>
          <w:color w:val="auto"/>
          <w:szCs w:val="20"/>
        </w:rPr>
        <w:tab/>
      </w:r>
      <w:r w:rsidR="00FB0215" w:rsidRPr="00E73D69">
        <w:rPr>
          <w:rFonts w:ascii="Verdana" w:hAnsi="Verdana"/>
          <w:bCs/>
          <w:iCs/>
          <w:color w:val="auto"/>
          <w:szCs w:val="20"/>
        </w:rPr>
        <w:tab/>
        <w:t xml:space="preserve">_____ </w:t>
      </w:r>
      <w:r w:rsidR="00057247" w:rsidRPr="00E73D69">
        <w:rPr>
          <w:rFonts w:ascii="Verdana" w:hAnsi="Verdana"/>
          <w:bCs/>
          <w:iCs/>
          <w:color w:val="auto"/>
          <w:szCs w:val="20"/>
        </w:rPr>
        <w:t>Dra</w:t>
      </w:r>
    </w:p>
    <w:p w14:paraId="2EA26C6D" w14:textId="350A9158" w:rsidR="00224370" w:rsidRPr="00E73D69" w:rsidRDefault="00FB0215" w:rsidP="0074529B">
      <w:pPr>
        <w:rPr>
          <w:rFonts w:ascii="Verdana" w:hAnsi="Verdana"/>
          <w:bCs/>
          <w:iCs/>
          <w:color w:val="auto"/>
          <w:szCs w:val="20"/>
        </w:rPr>
      </w:pPr>
      <w:r w:rsidRPr="00E73D69">
        <w:rPr>
          <w:rFonts w:ascii="Verdana" w:hAnsi="Verdana"/>
          <w:bCs/>
          <w:iCs/>
          <w:color w:val="auto"/>
          <w:szCs w:val="20"/>
        </w:rPr>
        <w:tab/>
        <w:t>_____ Nelson</w:t>
      </w:r>
      <w:r w:rsidRPr="00E73D69">
        <w:rPr>
          <w:rFonts w:ascii="Verdana" w:hAnsi="Verdana"/>
          <w:bCs/>
          <w:iCs/>
          <w:color w:val="auto"/>
          <w:szCs w:val="20"/>
        </w:rPr>
        <w:tab/>
      </w:r>
      <w:r w:rsidRPr="00E73D69">
        <w:rPr>
          <w:rFonts w:ascii="Verdana" w:hAnsi="Verdana"/>
          <w:bCs/>
          <w:iCs/>
          <w:color w:val="auto"/>
          <w:szCs w:val="20"/>
        </w:rPr>
        <w:tab/>
        <w:t xml:space="preserve">_____ </w:t>
      </w:r>
      <w:r w:rsidR="0085326C" w:rsidRPr="00E73D69">
        <w:rPr>
          <w:rFonts w:ascii="Verdana" w:hAnsi="Verdana"/>
          <w:bCs/>
          <w:iCs/>
          <w:color w:val="auto"/>
          <w:szCs w:val="20"/>
        </w:rPr>
        <w:t>Linda</w:t>
      </w:r>
      <w:r w:rsidR="0085326C" w:rsidRPr="00E73D69">
        <w:rPr>
          <w:rFonts w:ascii="Verdana" w:hAnsi="Verdana"/>
          <w:bCs/>
          <w:iCs/>
          <w:color w:val="auto"/>
          <w:szCs w:val="20"/>
        </w:rPr>
        <w:tab/>
      </w:r>
      <w:r w:rsidR="0085326C" w:rsidRPr="00E73D69">
        <w:rPr>
          <w:rFonts w:ascii="Verdana" w:hAnsi="Verdana"/>
          <w:bCs/>
          <w:iCs/>
          <w:color w:val="auto"/>
          <w:szCs w:val="20"/>
        </w:rPr>
        <w:tab/>
        <w:t>_____ Orlando</w:t>
      </w:r>
      <w:r w:rsidR="0085326C" w:rsidRPr="00E73D69">
        <w:rPr>
          <w:rFonts w:ascii="Verdana" w:hAnsi="Verdana"/>
          <w:bCs/>
          <w:iCs/>
          <w:color w:val="auto"/>
          <w:szCs w:val="20"/>
        </w:rPr>
        <w:tab/>
        <w:t>_____ Tanya</w:t>
      </w:r>
      <w:r w:rsidR="00224370" w:rsidRPr="00E73D69">
        <w:rPr>
          <w:rFonts w:ascii="Verdana" w:hAnsi="Verdana"/>
          <w:bCs/>
          <w:iCs/>
          <w:color w:val="auto"/>
          <w:szCs w:val="20"/>
        </w:rPr>
        <w:tab/>
      </w:r>
    </w:p>
    <w:p w14:paraId="72361608" w14:textId="77777777" w:rsidR="005C470C" w:rsidRPr="00E73D69" w:rsidRDefault="005C470C" w:rsidP="005C470C">
      <w:pPr>
        <w:rPr>
          <w:rFonts w:ascii="Verdana" w:hAnsi="Verdana"/>
          <w:color w:val="0D0D0D" w:themeColor="text1" w:themeTint="F2"/>
          <w:szCs w:val="20"/>
        </w:rPr>
      </w:pPr>
      <w:r w:rsidRPr="00E73D69">
        <w:rPr>
          <w:rFonts w:ascii="Verdana" w:hAnsi="Verdana"/>
          <w:color w:val="0D0D0D" w:themeColor="text1" w:themeTint="F2"/>
          <w:szCs w:val="20"/>
        </w:rPr>
        <w:t>The teacher will then ask:</w:t>
      </w:r>
    </w:p>
    <w:p w14:paraId="1FF82F76" w14:textId="77777777" w:rsidR="005C470C" w:rsidRPr="00E73D69" w:rsidRDefault="005C470C" w:rsidP="005C470C">
      <w:pPr>
        <w:pStyle w:val="ListParagraph"/>
        <w:numPr>
          <w:ilvl w:val="0"/>
          <w:numId w:val="26"/>
        </w:numPr>
        <w:rPr>
          <w:rFonts w:ascii="Verdana" w:hAnsi="Verdana"/>
          <w:color w:val="0D0D0D" w:themeColor="text1" w:themeTint="F2"/>
          <w:szCs w:val="20"/>
        </w:rPr>
      </w:pPr>
      <w:r w:rsidRPr="00E73D69">
        <w:rPr>
          <w:rFonts w:ascii="Verdana" w:hAnsi="Verdana"/>
          <w:color w:val="0D0D0D" w:themeColor="text1" w:themeTint="F2"/>
          <w:szCs w:val="20"/>
        </w:rPr>
        <w:t>How did you answer the activity?</w:t>
      </w:r>
    </w:p>
    <w:p w14:paraId="0F4193C4" w14:textId="41C6A096" w:rsidR="005C470C" w:rsidRPr="00E73D69" w:rsidRDefault="00B26542" w:rsidP="005C470C">
      <w:pPr>
        <w:pStyle w:val="ListParagraph"/>
        <w:numPr>
          <w:ilvl w:val="0"/>
          <w:numId w:val="26"/>
        </w:numPr>
        <w:rPr>
          <w:rFonts w:ascii="Verdana" w:hAnsi="Verdana"/>
          <w:color w:val="0D0D0D" w:themeColor="text1" w:themeTint="F2"/>
          <w:szCs w:val="20"/>
        </w:rPr>
      </w:pPr>
      <w:r>
        <w:rPr>
          <w:rFonts w:ascii="Verdana" w:hAnsi="Verdana"/>
          <w:color w:val="0D0D0D" w:themeColor="text1" w:themeTint="F2"/>
          <w:szCs w:val="20"/>
        </w:rPr>
        <w:t>How did you figure out your strategy</w:t>
      </w:r>
      <w:r w:rsidR="00D51231">
        <w:rPr>
          <w:rFonts w:ascii="Verdana" w:hAnsi="Verdana"/>
          <w:color w:val="0D0D0D" w:themeColor="text1" w:themeTint="F2"/>
          <w:szCs w:val="20"/>
        </w:rPr>
        <w:t xml:space="preserve"> in arranging the names</w:t>
      </w:r>
      <w:r w:rsidR="005C470C" w:rsidRPr="00E73D69">
        <w:rPr>
          <w:rFonts w:ascii="Verdana" w:hAnsi="Verdana"/>
          <w:color w:val="0D0D0D" w:themeColor="text1" w:themeTint="F2"/>
          <w:szCs w:val="20"/>
        </w:rPr>
        <w:t>?</w:t>
      </w:r>
    </w:p>
    <w:p w14:paraId="61CE8E22" w14:textId="77777777" w:rsidR="005C470C" w:rsidRPr="00E73D69" w:rsidRDefault="005C470C" w:rsidP="005C470C">
      <w:pPr>
        <w:pStyle w:val="ListParagraph"/>
        <w:numPr>
          <w:ilvl w:val="0"/>
          <w:numId w:val="26"/>
        </w:numPr>
        <w:rPr>
          <w:rFonts w:ascii="Verdana" w:hAnsi="Verdana"/>
          <w:color w:val="0D0D0D" w:themeColor="text1" w:themeTint="F2"/>
          <w:szCs w:val="20"/>
        </w:rPr>
      </w:pPr>
      <w:r w:rsidRPr="00E73D69">
        <w:rPr>
          <w:rFonts w:ascii="Verdana" w:hAnsi="Verdana"/>
          <w:color w:val="0D0D0D" w:themeColor="text1" w:themeTint="F2"/>
          <w:szCs w:val="20"/>
        </w:rPr>
        <w:t>What questions do you still have?</w:t>
      </w:r>
    </w:p>
    <w:p w14:paraId="7176B621" w14:textId="0D9EE87E" w:rsidR="005C470C" w:rsidRPr="00E73D69" w:rsidRDefault="005C470C" w:rsidP="0074529B">
      <w:pPr>
        <w:rPr>
          <w:rFonts w:ascii="Verdana" w:hAnsi="Verdana"/>
          <w:color w:val="0D0D0D" w:themeColor="text1" w:themeTint="F2"/>
          <w:szCs w:val="20"/>
        </w:rPr>
      </w:pPr>
      <w:r w:rsidRPr="00E73D69">
        <w:rPr>
          <w:rFonts w:ascii="Verdana" w:hAnsi="Verdana"/>
          <w:color w:val="0D0D0D" w:themeColor="text1" w:themeTint="F2"/>
          <w:szCs w:val="20"/>
        </w:rPr>
        <w:t>The teacher will use Productive Discussion Strategy to follow up with the discussion or explanation.</w:t>
      </w:r>
    </w:p>
    <w:p w14:paraId="6DE931C9" w14:textId="2D85EBB2" w:rsidR="00167F77" w:rsidRPr="00E73D69" w:rsidRDefault="005C470C" w:rsidP="0074529B">
      <w:pPr>
        <w:rPr>
          <w:rFonts w:ascii="Verdana" w:hAnsi="Verdana"/>
          <w:bCs/>
          <w:iCs/>
          <w:color w:val="auto"/>
          <w:szCs w:val="20"/>
        </w:rPr>
      </w:pPr>
      <w:r w:rsidRPr="00E73D69">
        <w:rPr>
          <w:rFonts w:ascii="Verdana" w:hAnsi="Verdana"/>
          <w:b/>
          <w:color w:val="632423" w:themeColor="accent2" w:themeShade="80"/>
          <w:szCs w:val="20"/>
        </w:rPr>
        <w:t>Concept Notes</w:t>
      </w:r>
      <w:r w:rsidR="0095072F" w:rsidRPr="00E73D69">
        <w:rPr>
          <w:rFonts w:ascii="Verdana" w:hAnsi="Verdana"/>
          <w:bCs/>
          <w:iCs/>
          <w:color w:val="auto"/>
          <w:szCs w:val="20"/>
        </w:rPr>
        <w:tab/>
      </w:r>
      <w:bookmarkStart w:id="1" w:name="_Hlk37577765"/>
      <w:r w:rsidR="00167F77" w:rsidRPr="00E73D69">
        <w:rPr>
          <w:rFonts w:ascii="Verdana" w:hAnsi="Verdana"/>
          <w:bCs/>
          <w:iCs/>
          <w:color w:val="auto"/>
          <w:szCs w:val="20"/>
        </w:rPr>
        <w:t xml:space="preserve"> </w:t>
      </w:r>
    </w:p>
    <w:bookmarkEnd w:id="1"/>
    <w:p w14:paraId="4E1BA236" w14:textId="77777777" w:rsidR="003E3B13" w:rsidRPr="00E73D69" w:rsidRDefault="003E3B13" w:rsidP="003E3B13">
      <w:pPr>
        <w:rPr>
          <w:rFonts w:ascii="Verdana" w:hAnsi="Verdana"/>
          <w:color w:val="auto"/>
          <w:szCs w:val="20"/>
        </w:rPr>
      </w:pPr>
      <w:r w:rsidRPr="00E73D69">
        <w:rPr>
          <w:rFonts w:ascii="Verdana" w:hAnsi="Verdana"/>
          <w:color w:val="auto"/>
          <w:szCs w:val="20"/>
        </w:rPr>
        <w:t>The teacher will present the basic rules to follow in alphabetizing words</w:t>
      </w:r>
      <w:r w:rsidR="00217844" w:rsidRPr="00E73D69">
        <w:rPr>
          <w:rFonts w:ascii="Verdana" w:hAnsi="Verdana"/>
          <w:color w:val="auto"/>
          <w:szCs w:val="20"/>
        </w:rPr>
        <w:t xml:space="preserve"> by giving them groups of words</w:t>
      </w:r>
      <w:r w:rsidR="00653E5B" w:rsidRPr="00E73D69">
        <w:rPr>
          <w:rFonts w:ascii="Verdana" w:hAnsi="Verdana"/>
          <w:color w:val="auto"/>
          <w:szCs w:val="20"/>
        </w:rPr>
        <w:t xml:space="preserve"> as examples to observe and together they will figure out how to arrange words in alphabetical order.</w:t>
      </w:r>
    </w:p>
    <w:p w14:paraId="152AE05D" w14:textId="77777777" w:rsidR="003E3B13" w:rsidRPr="00E73D69" w:rsidRDefault="003E3B13" w:rsidP="003E3B13">
      <w:pPr>
        <w:spacing w:after="0"/>
        <w:rPr>
          <w:rFonts w:ascii="Verdana" w:hAnsi="Verdana"/>
          <w:color w:val="auto"/>
          <w:szCs w:val="20"/>
        </w:rPr>
      </w:pPr>
      <w:r w:rsidRPr="00E73D69">
        <w:rPr>
          <w:rFonts w:ascii="Verdana" w:hAnsi="Verdana"/>
          <w:color w:val="auto"/>
          <w:szCs w:val="20"/>
        </w:rPr>
        <w:t>1. Focus on the first letter or beginning letter of the words.</w:t>
      </w:r>
    </w:p>
    <w:p w14:paraId="28EE1518" w14:textId="77777777" w:rsidR="003E3B13" w:rsidRPr="00E73D69" w:rsidRDefault="003E3B13" w:rsidP="003E3B13">
      <w:pPr>
        <w:spacing w:after="0" w:line="240" w:lineRule="auto"/>
        <w:rPr>
          <w:rFonts w:ascii="Verdana" w:hAnsi="Verdana"/>
          <w:color w:val="auto"/>
          <w:szCs w:val="20"/>
        </w:rPr>
      </w:pPr>
      <w:r w:rsidRPr="00E73D69">
        <w:rPr>
          <w:rFonts w:ascii="Verdana" w:hAnsi="Verdana"/>
          <w:color w:val="auto"/>
          <w:szCs w:val="20"/>
        </w:rPr>
        <w:tab/>
        <w:t>Example:</w:t>
      </w:r>
      <w:r w:rsidRPr="00E73D69">
        <w:rPr>
          <w:rFonts w:ascii="Verdana" w:hAnsi="Verdana"/>
          <w:color w:val="auto"/>
          <w:szCs w:val="20"/>
        </w:rPr>
        <w:tab/>
        <w:t>blackboard</w:t>
      </w:r>
    </w:p>
    <w:p w14:paraId="50AC143B" w14:textId="77777777" w:rsidR="003E3B13" w:rsidRPr="00E73D69" w:rsidRDefault="003E3B13" w:rsidP="003E3B13">
      <w:pPr>
        <w:spacing w:after="0" w:line="240" w:lineRule="auto"/>
        <w:rPr>
          <w:rFonts w:ascii="Verdana" w:hAnsi="Verdana"/>
          <w:color w:val="auto"/>
          <w:szCs w:val="20"/>
        </w:rPr>
      </w:pPr>
      <w:r w:rsidRPr="00E73D69">
        <w:rPr>
          <w:rFonts w:ascii="Verdana" w:hAnsi="Verdana"/>
          <w:color w:val="auto"/>
          <w:szCs w:val="20"/>
        </w:rPr>
        <w:tab/>
      </w:r>
      <w:r w:rsidRPr="00E73D69">
        <w:rPr>
          <w:rFonts w:ascii="Verdana" w:hAnsi="Verdana"/>
          <w:color w:val="auto"/>
          <w:szCs w:val="20"/>
        </w:rPr>
        <w:tab/>
      </w:r>
      <w:r w:rsidRPr="00E73D69">
        <w:rPr>
          <w:rFonts w:ascii="Verdana" w:hAnsi="Verdana"/>
          <w:color w:val="auto"/>
          <w:szCs w:val="20"/>
        </w:rPr>
        <w:tab/>
        <w:t>chalk</w:t>
      </w:r>
    </w:p>
    <w:p w14:paraId="74910574" w14:textId="77777777" w:rsidR="003E3B13" w:rsidRPr="00E73D69" w:rsidRDefault="003E3B13" w:rsidP="003E3B13">
      <w:pPr>
        <w:spacing w:after="0" w:line="240" w:lineRule="auto"/>
        <w:rPr>
          <w:rFonts w:ascii="Verdana" w:hAnsi="Verdana"/>
          <w:b/>
          <w:color w:val="632423" w:themeColor="accent2" w:themeShade="80"/>
          <w:szCs w:val="20"/>
        </w:rPr>
      </w:pPr>
      <w:r w:rsidRPr="00E73D69">
        <w:rPr>
          <w:rFonts w:ascii="Verdana" w:hAnsi="Verdana"/>
          <w:color w:val="auto"/>
          <w:szCs w:val="20"/>
        </w:rPr>
        <w:tab/>
      </w:r>
      <w:r w:rsidRPr="00E73D69">
        <w:rPr>
          <w:rFonts w:ascii="Verdana" w:hAnsi="Verdana"/>
          <w:color w:val="auto"/>
          <w:szCs w:val="20"/>
        </w:rPr>
        <w:tab/>
      </w:r>
      <w:r w:rsidRPr="00E73D69">
        <w:rPr>
          <w:rFonts w:ascii="Verdana" w:hAnsi="Verdana"/>
          <w:color w:val="auto"/>
          <w:szCs w:val="20"/>
        </w:rPr>
        <w:tab/>
        <w:t>eraser</w:t>
      </w:r>
      <w:r w:rsidRPr="00E73D69">
        <w:rPr>
          <w:rFonts w:ascii="Verdana" w:hAnsi="Verdana"/>
          <w:b/>
          <w:color w:val="632423" w:themeColor="accent2" w:themeShade="80"/>
          <w:szCs w:val="20"/>
        </w:rPr>
        <w:t xml:space="preserve"> </w:t>
      </w:r>
    </w:p>
    <w:p w14:paraId="7A8B342A" w14:textId="77777777" w:rsidR="003E3B13" w:rsidRPr="00E73D69" w:rsidRDefault="003E3B13" w:rsidP="003E3B13">
      <w:pPr>
        <w:spacing w:after="0" w:line="240" w:lineRule="auto"/>
        <w:rPr>
          <w:rFonts w:ascii="Verdana" w:hAnsi="Verdana"/>
          <w:color w:val="auto"/>
          <w:szCs w:val="20"/>
        </w:rPr>
      </w:pPr>
      <w:r w:rsidRPr="00E73D69">
        <w:rPr>
          <w:rFonts w:ascii="Verdana" w:hAnsi="Verdana"/>
          <w:color w:val="auto"/>
          <w:szCs w:val="20"/>
        </w:rPr>
        <w:t>2. If the first letters of the words are the same, consider the second letter.</w:t>
      </w:r>
    </w:p>
    <w:p w14:paraId="495D275E" w14:textId="77777777" w:rsidR="003E3B13" w:rsidRPr="00E73D69" w:rsidRDefault="003E3B13" w:rsidP="003E3B13">
      <w:pPr>
        <w:spacing w:after="0" w:line="240" w:lineRule="auto"/>
        <w:rPr>
          <w:rFonts w:ascii="Verdana" w:hAnsi="Verdana"/>
          <w:color w:val="auto"/>
          <w:szCs w:val="20"/>
        </w:rPr>
      </w:pPr>
      <w:r w:rsidRPr="00E73D69">
        <w:rPr>
          <w:rFonts w:ascii="Verdana" w:hAnsi="Verdana"/>
          <w:color w:val="auto"/>
          <w:szCs w:val="20"/>
        </w:rPr>
        <w:tab/>
        <w:t>Example:</w:t>
      </w:r>
      <w:r w:rsidRPr="00E73D69">
        <w:rPr>
          <w:rFonts w:ascii="Verdana" w:hAnsi="Verdana"/>
          <w:color w:val="auto"/>
          <w:szCs w:val="20"/>
        </w:rPr>
        <w:tab/>
        <w:t>paper</w:t>
      </w:r>
    </w:p>
    <w:p w14:paraId="15BC2196" w14:textId="77777777" w:rsidR="003E3B13" w:rsidRPr="00E73D69" w:rsidRDefault="003E3B13" w:rsidP="003E3B13">
      <w:pPr>
        <w:spacing w:after="0" w:line="240" w:lineRule="auto"/>
        <w:rPr>
          <w:rFonts w:ascii="Verdana" w:hAnsi="Verdana"/>
          <w:color w:val="auto"/>
          <w:szCs w:val="20"/>
        </w:rPr>
      </w:pPr>
      <w:r w:rsidRPr="00E73D69">
        <w:rPr>
          <w:rFonts w:ascii="Verdana" w:hAnsi="Verdana"/>
          <w:color w:val="auto"/>
          <w:szCs w:val="20"/>
        </w:rPr>
        <w:tab/>
      </w:r>
      <w:r w:rsidRPr="00E73D69">
        <w:rPr>
          <w:rFonts w:ascii="Verdana" w:hAnsi="Verdana"/>
          <w:color w:val="auto"/>
          <w:szCs w:val="20"/>
        </w:rPr>
        <w:tab/>
      </w:r>
      <w:r w:rsidRPr="00E73D69">
        <w:rPr>
          <w:rFonts w:ascii="Verdana" w:hAnsi="Verdana"/>
          <w:color w:val="auto"/>
          <w:szCs w:val="20"/>
        </w:rPr>
        <w:tab/>
        <w:t>pencil</w:t>
      </w:r>
    </w:p>
    <w:p w14:paraId="6D612233" w14:textId="77777777" w:rsidR="003E3B13" w:rsidRPr="00E73D69" w:rsidRDefault="003E3B13" w:rsidP="003E3B13">
      <w:pPr>
        <w:spacing w:after="0" w:line="240" w:lineRule="auto"/>
        <w:rPr>
          <w:rFonts w:ascii="Verdana" w:hAnsi="Verdana"/>
          <w:color w:val="auto"/>
          <w:szCs w:val="20"/>
        </w:rPr>
      </w:pPr>
      <w:r w:rsidRPr="00E73D69">
        <w:rPr>
          <w:rFonts w:ascii="Verdana" w:hAnsi="Verdana"/>
          <w:color w:val="auto"/>
          <w:szCs w:val="20"/>
        </w:rPr>
        <w:tab/>
      </w:r>
      <w:r w:rsidRPr="00E73D69">
        <w:rPr>
          <w:rFonts w:ascii="Verdana" w:hAnsi="Verdana"/>
          <w:color w:val="auto"/>
          <w:szCs w:val="20"/>
        </w:rPr>
        <w:tab/>
      </w:r>
      <w:r w:rsidRPr="00E73D69">
        <w:rPr>
          <w:rFonts w:ascii="Verdana" w:hAnsi="Verdana"/>
          <w:color w:val="auto"/>
          <w:szCs w:val="20"/>
        </w:rPr>
        <w:tab/>
        <w:t>pitcher</w:t>
      </w:r>
    </w:p>
    <w:p w14:paraId="4269ECE6" w14:textId="77777777" w:rsidR="003E3B13" w:rsidRPr="00E73D69" w:rsidRDefault="003E3B13" w:rsidP="003E3B13">
      <w:pPr>
        <w:spacing w:after="0" w:line="240" w:lineRule="auto"/>
        <w:rPr>
          <w:rFonts w:ascii="Verdana" w:hAnsi="Verdana"/>
          <w:color w:val="auto"/>
          <w:szCs w:val="20"/>
        </w:rPr>
      </w:pPr>
      <w:r w:rsidRPr="00E73D69">
        <w:rPr>
          <w:rFonts w:ascii="Verdana" w:hAnsi="Verdana"/>
          <w:color w:val="auto"/>
          <w:szCs w:val="20"/>
        </w:rPr>
        <w:t>3. If the first few letters are the same, consider the third, fourth or fifth letter of each word.</w:t>
      </w:r>
    </w:p>
    <w:p w14:paraId="74B1FC75" w14:textId="77777777" w:rsidR="003E3B13" w:rsidRPr="00E73D69" w:rsidRDefault="003E3B13" w:rsidP="003E3B13">
      <w:pPr>
        <w:spacing w:after="0" w:line="240" w:lineRule="auto"/>
        <w:rPr>
          <w:rFonts w:ascii="Verdana" w:hAnsi="Verdana"/>
          <w:color w:val="auto"/>
          <w:szCs w:val="20"/>
        </w:rPr>
      </w:pPr>
      <w:r w:rsidRPr="00E73D69">
        <w:rPr>
          <w:rFonts w:ascii="Verdana" w:hAnsi="Verdana"/>
          <w:color w:val="auto"/>
          <w:szCs w:val="20"/>
        </w:rPr>
        <w:tab/>
        <w:t>Example:</w:t>
      </w:r>
      <w:r w:rsidRPr="00E73D69">
        <w:rPr>
          <w:rFonts w:ascii="Verdana" w:hAnsi="Verdana"/>
          <w:color w:val="auto"/>
          <w:szCs w:val="20"/>
        </w:rPr>
        <w:tab/>
        <w:t>clam</w:t>
      </w:r>
      <w:r w:rsidRPr="00E73D69">
        <w:rPr>
          <w:rFonts w:ascii="Verdana" w:hAnsi="Verdana"/>
          <w:color w:val="auto"/>
          <w:szCs w:val="20"/>
        </w:rPr>
        <w:tab/>
      </w:r>
      <w:r w:rsidRPr="00E73D69">
        <w:rPr>
          <w:rFonts w:ascii="Verdana" w:hAnsi="Verdana"/>
          <w:color w:val="auto"/>
          <w:szCs w:val="20"/>
        </w:rPr>
        <w:tab/>
        <w:t>shell</w:t>
      </w:r>
      <w:r w:rsidRPr="00E73D69">
        <w:rPr>
          <w:rFonts w:ascii="Verdana" w:hAnsi="Verdana"/>
          <w:color w:val="auto"/>
          <w:szCs w:val="20"/>
        </w:rPr>
        <w:tab/>
      </w:r>
      <w:r w:rsidRPr="00E73D69">
        <w:rPr>
          <w:rFonts w:ascii="Verdana" w:hAnsi="Verdana"/>
          <w:color w:val="auto"/>
          <w:szCs w:val="20"/>
        </w:rPr>
        <w:tab/>
        <w:t>whiskers</w:t>
      </w:r>
    </w:p>
    <w:p w14:paraId="6B2F0A97" w14:textId="77777777" w:rsidR="003E3B13" w:rsidRPr="00E73D69" w:rsidRDefault="003E3B13" w:rsidP="003E3B13">
      <w:pPr>
        <w:spacing w:after="0" w:line="240" w:lineRule="auto"/>
        <w:rPr>
          <w:rFonts w:ascii="Verdana" w:hAnsi="Verdana"/>
          <w:color w:val="auto"/>
          <w:szCs w:val="20"/>
        </w:rPr>
      </w:pPr>
      <w:r w:rsidRPr="00E73D69">
        <w:rPr>
          <w:rFonts w:ascii="Verdana" w:hAnsi="Verdana"/>
          <w:color w:val="auto"/>
          <w:szCs w:val="20"/>
        </w:rPr>
        <w:tab/>
      </w:r>
      <w:r w:rsidRPr="00E73D69">
        <w:rPr>
          <w:rFonts w:ascii="Verdana" w:hAnsi="Verdana"/>
          <w:color w:val="auto"/>
          <w:szCs w:val="20"/>
        </w:rPr>
        <w:tab/>
      </w:r>
      <w:r w:rsidRPr="00E73D69">
        <w:rPr>
          <w:rFonts w:ascii="Verdana" w:hAnsi="Verdana"/>
          <w:color w:val="auto"/>
          <w:szCs w:val="20"/>
        </w:rPr>
        <w:tab/>
        <w:t>clip</w:t>
      </w:r>
      <w:r w:rsidRPr="00E73D69">
        <w:rPr>
          <w:rFonts w:ascii="Verdana" w:hAnsi="Verdana"/>
          <w:color w:val="auto"/>
          <w:szCs w:val="20"/>
        </w:rPr>
        <w:tab/>
      </w:r>
      <w:r w:rsidRPr="00E73D69">
        <w:rPr>
          <w:rFonts w:ascii="Verdana" w:hAnsi="Verdana"/>
          <w:color w:val="auto"/>
          <w:szCs w:val="20"/>
        </w:rPr>
        <w:tab/>
        <w:t>shoes</w:t>
      </w:r>
      <w:r w:rsidRPr="00E73D69">
        <w:rPr>
          <w:rFonts w:ascii="Verdana" w:hAnsi="Verdana"/>
          <w:color w:val="auto"/>
          <w:szCs w:val="20"/>
        </w:rPr>
        <w:tab/>
      </w:r>
      <w:r w:rsidRPr="00E73D69">
        <w:rPr>
          <w:rFonts w:ascii="Verdana" w:hAnsi="Verdana"/>
          <w:color w:val="auto"/>
          <w:szCs w:val="20"/>
        </w:rPr>
        <w:tab/>
        <w:t>whisper</w:t>
      </w:r>
    </w:p>
    <w:p w14:paraId="06B626E3" w14:textId="77777777" w:rsidR="003E3B13" w:rsidRPr="00E73D69" w:rsidRDefault="003E3B13" w:rsidP="003E3B13">
      <w:pPr>
        <w:spacing w:after="0" w:line="240" w:lineRule="auto"/>
        <w:rPr>
          <w:rFonts w:ascii="Verdana" w:hAnsi="Verdana"/>
          <w:color w:val="auto"/>
          <w:szCs w:val="20"/>
        </w:rPr>
      </w:pPr>
      <w:r w:rsidRPr="00E73D69">
        <w:rPr>
          <w:rFonts w:ascii="Verdana" w:hAnsi="Verdana"/>
          <w:color w:val="auto"/>
          <w:szCs w:val="20"/>
        </w:rPr>
        <w:tab/>
      </w:r>
      <w:r w:rsidRPr="00E73D69">
        <w:rPr>
          <w:rFonts w:ascii="Verdana" w:hAnsi="Verdana"/>
          <w:color w:val="auto"/>
          <w:szCs w:val="20"/>
        </w:rPr>
        <w:tab/>
      </w:r>
      <w:r w:rsidRPr="00E73D69">
        <w:rPr>
          <w:rFonts w:ascii="Verdana" w:hAnsi="Verdana"/>
          <w:color w:val="auto"/>
          <w:szCs w:val="20"/>
        </w:rPr>
        <w:tab/>
        <w:t xml:space="preserve">clock </w:t>
      </w:r>
      <w:r w:rsidRPr="00E73D69">
        <w:rPr>
          <w:rFonts w:ascii="Verdana" w:hAnsi="Verdana"/>
          <w:color w:val="auto"/>
          <w:szCs w:val="20"/>
        </w:rPr>
        <w:tab/>
      </w:r>
      <w:r w:rsidRPr="00E73D69">
        <w:rPr>
          <w:rFonts w:ascii="Verdana" w:hAnsi="Verdana"/>
          <w:color w:val="auto"/>
          <w:szCs w:val="20"/>
        </w:rPr>
        <w:tab/>
        <w:t>shore</w:t>
      </w:r>
      <w:r w:rsidRPr="00E73D69">
        <w:rPr>
          <w:rFonts w:ascii="Verdana" w:hAnsi="Verdana"/>
          <w:color w:val="auto"/>
          <w:szCs w:val="20"/>
        </w:rPr>
        <w:tab/>
      </w:r>
      <w:r w:rsidRPr="00E73D69">
        <w:rPr>
          <w:rFonts w:ascii="Verdana" w:hAnsi="Verdana"/>
          <w:color w:val="auto"/>
          <w:szCs w:val="20"/>
        </w:rPr>
        <w:tab/>
        <w:t>whistle</w:t>
      </w:r>
    </w:p>
    <w:p w14:paraId="14FE98D3" w14:textId="77777777" w:rsidR="003E3B13" w:rsidRPr="00E73D69" w:rsidRDefault="003E3B13" w:rsidP="003E3B13">
      <w:pPr>
        <w:spacing w:after="0" w:line="240" w:lineRule="auto"/>
        <w:rPr>
          <w:rFonts w:ascii="Verdana" w:hAnsi="Verdana"/>
          <w:color w:val="auto"/>
          <w:szCs w:val="20"/>
        </w:rPr>
      </w:pPr>
      <w:r w:rsidRPr="00E73D69">
        <w:rPr>
          <w:rFonts w:ascii="Verdana" w:hAnsi="Verdana"/>
          <w:color w:val="auto"/>
          <w:szCs w:val="20"/>
        </w:rPr>
        <w:t>4. In alphabetizing names of persons, consider the surnames or the last names first.</w:t>
      </w:r>
    </w:p>
    <w:p w14:paraId="06399FA3" w14:textId="77777777" w:rsidR="003E3B13" w:rsidRPr="00E73D69" w:rsidRDefault="003E3B13" w:rsidP="003E3B13">
      <w:pPr>
        <w:spacing w:after="0" w:line="240" w:lineRule="auto"/>
        <w:rPr>
          <w:rFonts w:ascii="Verdana" w:hAnsi="Verdana"/>
          <w:color w:val="auto"/>
          <w:szCs w:val="20"/>
        </w:rPr>
      </w:pPr>
      <w:r w:rsidRPr="00E73D69">
        <w:rPr>
          <w:rFonts w:ascii="Verdana" w:hAnsi="Verdana"/>
          <w:color w:val="auto"/>
          <w:szCs w:val="20"/>
        </w:rPr>
        <w:tab/>
        <w:t>Example:</w:t>
      </w:r>
      <w:r w:rsidRPr="00E73D69">
        <w:rPr>
          <w:rFonts w:ascii="Verdana" w:hAnsi="Verdana"/>
          <w:color w:val="auto"/>
          <w:szCs w:val="20"/>
        </w:rPr>
        <w:tab/>
      </w:r>
      <w:proofErr w:type="spellStart"/>
      <w:r w:rsidRPr="00E73D69">
        <w:rPr>
          <w:rFonts w:ascii="Verdana" w:hAnsi="Verdana"/>
          <w:color w:val="auto"/>
          <w:szCs w:val="20"/>
        </w:rPr>
        <w:t>Baraan</w:t>
      </w:r>
      <w:proofErr w:type="spellEnd"/>
      <w:r w:rsidRPr="00E73D69">
        <w:rPr>
          <w:rFonts w:ascii="Verdana" w:hAnsi="Verdana"/>
          <w:color w:val="auto"/>
          <w:szCs w:val="20"/>
        </w:rPr>
        <w:t>, Kathleen</w:t>
      </w:r>
    </w:p>
    <w:p w14:paraId="6BADE08B" w14:textId="77777777" w:rsidR="003E3B13" w:rsidRPr="00E73D69" w:rsidRDefault="003E3B13" w:rsidP="003E3B13">
      <w:pPr>
        <w:spacing w:after="0" w:line="240" w:lineRule="auto"/>
        <w:rPr>
          <w:rFonts w:ascii="Verdana" w:hAnsi="Verdana"/>
          <w:color w:val="auto"/>
          <w:szCs w:val="20"/>
        </w:rPr>
      </w:pPr>
      <w:r w:rsidRPr="00E73D69">
        <w:rPr>
          <w:rFonts w:ascii="Verdana" w:hAnsi="Verdana"/>
          <w:color w:val="auto"/>
          <w:szCs w:val="20"/>
        </w:rPr>
        <w:tab/>
      </w:r>
      <w:r w:rsidRPr="00E73D69">
        <w:rPr>
          <w:rFonts w:ascii="Verdana" w:hAnsi="Verdana"/>
          <w:color w:val="auto"/>
          <w:szCs w:val="20"/>
        </w:rPr>
        <w:tab/>
      </w:r>
      <w:r w:rsidRPr="00E73D69">
        <w:rPr>
          <w:rFonts w:ascii="Verdana" w:hAnsi="Verdana"/>
          <w:color w:val="auto"/>
          <w:szCs w:val="20"/>
        </w:rPr>
        <w:tab/>
        <w:t>De Guzman, Diane</w:t>
      </w:r>
    </w:p>
    <w:p w14:paraId="088C1468" w14:textId="77777777" w:rsidR="003E3B13" w:rsidRPr="00E73D69" w:rsidRDefault="003E3B13" w:rsidP="003E3B13">
      <w:pPr>
        <w:spacing w:after="0" w:line="240" w:lineRule="auto"/>
        <w:rPr>
          <w:rFonts w:ascii="Verdana" w:hAnsi="Verdana"/>
          <w:color w:val="auto"/>
          <w:szCs w:val="20"/>
        </w:rPr>
      </w:pPr>
      <w:r w:rsidRPr="00E73D69">
        <w:rPr>
          <w:rFonts w:ascii="Verdana" w:hAnsi="Verdana"/>
          <w:color w:val="auto"/>
          <w:szCs w:val="20"/>
        </w:rPr>
        <w:tab/>
      </w:r>
      <w:r w:rsidRPr="00E73D69">
        <w:rPr>
          <w:rFonts w:ascii="Verdana" w:hAnsi="Verdana"/>
          <w:color w:val="auto"/>
          <w:szCs w:val="20"/>
        </w:rPr>
        <w:tab/>
      </w:r>
      <w:r w:rsidRPr="00E73D69">
        <w:rPr>
          <w:rFonts w:ascii="Verdana" w:hAnsi="Verdana"/>
          <w:color w:val="auto"/>
          <w:szCs w:val="20"/>
        </w:rPr>
        <w:tab/>
        <w:t>Manzo, Christine</w:t>
      </w:r>
    </w:p>
    <w:p w14:paraId="00F7A071" w14:textId="77777777" w:rsidR="003E3B13" w:rsidRPr="00E73D69" w:rsidRDefault="003E3B13" w:rsidP="003E3B13">
      <w:pPr>
        <w:spacing w:after="0" w:line="240" w:lineRule="auto"/>
        <w:rPr>
          <w:rFonts w:ascii="Verdana" w:hAnsi="Verdana"/>
          <w:color w:val="auto"/>
          <w:szCs w:val="20"/>
        </w:rPr>
      </w:pPr>
      <w:r w:rsidRPr="00E73D69">
        <w:rPr>
          <w:rFonts w:ascii="Verdana" w:hAnsi="Verdana"/>
          <w:color w:val="auto"/>
          <w:szCs w:val="20"/>
        </w:rPr>
        <w:t>5. In alphabetizing titles, consider the first words, not the articles, a, an or the.</w:t>
      </w:r>
    </w:p>
    <w:p w14:paraId="36D2CD8B" w14:textId="77777777" w:rsidR="003E3B13" w:rsidRPr="00E73D69" w:rsidRDefault="003E3B13" w:rsidP="003E3B13">
      <w:pPr>
        <w:spacing w:after="0" w:line="240" w:lineRule="auto"/>
        <w:rPr>
          <w:rFonts w:ascii="Verdana" w:hAnsi="Verdana"/>
          <w:color w:val="auto"/>
          <w:szCs w:val="20"/>
        </w:rPr>
      </w:pPr>
      <w:r w:rsidRPr="00E73D69">
        <w:rPr>
          <w:rFonts w:ascii="Verdana" w:hAnsi="Verdana"/>
          <w:color w:val="auto"/>
          <w:szCs w:val="20"/>
        </w:rPr>
        <w:tab/>
        <w:t>Example:</w:t>
      </w:r>
      <w:r w:rsidRPr="00E73D69">
        <w:rPr>
          <w:rFonts w:ascii="Verdana" w:hAnsi="Verdana"/>
          <w:color w:val="auto"/>
          <w:szCs w:val="20"/>
        </w:rPr>
        <w:tab/>
        <w:t>An Angel in Disguise</w:t>
      </w:r>
    </w:p>
    <w:p w14:paraId="502413B4" w14:textId="77777777" w:rsidR="003E3B13" w:rsidRPr="00E73D69" w:rsidRDefault="003E3B13" w:rsidP="003E3B13">
      <w:pPr>
        <w:spacing w:after="0" w:line="240" w:lineRule="auto"/>
        <w:rPr>
          <w:rFonts w:ascii="Verdana" w:hAnsi="Verdana"/>
          <w:color w:val="auto"/>
          <w:szCs w:val="20"/>
        </w:rPr>
      </w:pPr>
      <w:r w:rsidRPr="00E73D69">
        <w:rPr>
          <w:rFonts w:ascii="Verdana" w:hAnsi="Verdana"/>
          <w:color w:val="auto"/>
          <w:szCs w:val="20"/>
        </w:rPr>
        <w:tab/>
      </w:r>
      <w:r w:rsidRPr="00E73D69">
        <w:rPr>
          <w:rFonts w:ascii="Verdana" w:hAnsi="Verdana"/>
          <w:color w:val="auto"/>
          <w:szCs w:val="20"/>
        </w:rPr>
        <w:tab/>
      </w:r>
      <w:r w:rsidRPr="00E73D69">
        <w:rPr>
          <w:rFonts w:ascii="Verdana" w:hAnsi="Verdana"/>
          <w:color w:val="auto"/>
          <w:szCs w:val="20"/>
        </w:rPr>
        <w:tab/>
        <w:t>The Dancing Princesses</w:t>
      </w:r>
    </w:p>
    <w:p w14:paraId="20135A42" w14:textId="29C7E79C" w:rsidR="00833357" w:rsidRPr="00E73D69" w:rsidRDefault="003E3B13" w:rsidP="003E3B13">
      <w:pPr>
        <w:spacing w:after="0" w:line="240" w:lineRule="auto"/>
        <w:rPr>
          <w:rFonts w:ascii="Verdana" w:hAnsi="Verdana"/>
          <w:color w:val="auto"/>
          <w:szCs w:val="20"/>
        </w:rPr>
      </w:pPr>
      <w:r w:rsidRPr="00E73D69">
        <w:rPr>
          <w:rFonts w:ascii="Verdana" w:hAnsi="Verdana"/>
          <w:color w:val="auto"/>
          <w:szCs w:val="20"/>
        </w:rPr>
        <w:tab/>
      </w:r>
      <w:r w:rsidRPr="00E73D69">
        <w:rPr>
          <w:rFonts w:ascii="Verdana" w:hAnsi="Verdana"/>
          <w:color w:val="auto"/>
          <w:szCs w:val="20"/>
        </w:rPr>
        <w:tab/>
      </w:r>
      <w:r w:rsidRPr="00E73D69">
        <w:rPr>
          <w:rFonts w:ascii="Verdana" w:hAnsi="Verdana"/>
          <w:color w:val="auto"/>
          <w:szCs w:val="20"/>
        </w:rPr>
        <w:tab/>
        <w:t xml:space="preserve">A </w:t>
      </w:r>
      <w:r w:rsidR="00095A92" w:rsidRPr="00E73D69">
        <w:rPr>
          <w:rFonts w:ascii="Verdana" w:hAnsi="Verdana"/>
          <w:color w:val="auto"/>
          <w:szCs w:val="20"/>
        </w:rPr>
        <w:t>G</w:t>
      </w:r>
      <w:r w:rsidRPr="00E73D69">
        <w:rPr>
          <w:rFonts w:ascii="Verdana" w:hAnsi="Verdana"/>
          <w:color w:val="auto"/>
          <w:szCs w:val="20"/>
        </w:rPr>
        <w:t xml:space="preserve">ood Day </w:t>
      </w:r>
      <w:proofErr w:type="gramStart"/>
      <w:r w:rsidRPr="00E73D69">
        <w:rPr>
          <w:rFonts w:ascii="Verdana" w:hAnsi="Verdana"/>
          <w:color w:val="auto"/>
          <w:szCs w:val="20"/>
        </w:rPr>
        <w:t>To</w:t>
      </w:r>
      <w:proofErr w:type="gramEnd"/>
      <w:r w:rsidRPr="00E73D69">
        <w:rPr>
          <w:rFonts w:ascii="Verdana" w:hAnsi="Verdana"/>
          <w:color w:val="auto"/>
          <w:szCs w:val="20"/>
        </w:rPr>
        <w:t xml:space="preserve"> Remember</w:t>
      </w:r>
    </w:p>
    <w:p w14:paraId="217A646E" w14:textId="77777777" w:rsidR="003E3B13" w:rsidRPr="00E73D69" w:rsidRDefault="003E3B13" w:rsidP="003E3B13">
      <w:pPr>
        <w:spacing w:after="0" w:line="240" w:lineRule="auto"/>
        <w:rPr>
          <w:rFonts w:ascii="Verdana" w:hAnsi="Verdana"/>
          <w:b/>
          <w:color w:val="632423" w:themeColor="accent2" w:themeShade="80"/>
          <w:szCs w:val="20"/>
        </w:rPr>
      </w:pPr>
    </w:p>
    <w:p w14:paraId="6F6B8A41" w14:textId="1CC72EF0" w:rsidR="000C3EE5" w:rsidRPr="00E73D69" w:rsidRDefault="00B90CC3" w:rsidP="00FB0147">
      <w:pPr>
        <w:rPr>
          <w:rFonts w:ascii="Verdana" w:hAnsi="Verdana"/>
          <w:b/>
          <w:color w:val="632423" w:themeColor="accent2" w:themeShade="80"/>
          <w:szCs w:val="20"/>
        </w:rPr>
      </w:pPr>
      <w:r w:rsidRPr="00E73D69">
        <w:rPr>
          <w:rFonts w:ascii="Verdana" w:hAnsi="Verdana"/>
          <w:b/>
          <w:color w:val="632423" w:themeColor="accent2" w:themeShade="80"/>
          <w:szCs w:val="20"/>
        </w:rPr>
        <w:t>Guided Practice</w:t>
      </w:r>
    </w:p>
    <w:p w14:paraId="0BA3C598" w14:textId="77777777" w:rsidR="000C3EE5" w:rsidRPr="00E73D69" w:rsidRDefault="000C3EE5" w:rsidP="000C3EE5">
      <w:pPr>
        <w:rPr>
          <w:rFonts w:ascii="Verdana" w:hAnsi="Verdana"/>
          <w:color w:val="0D0D0D" w:themeColor="text1" w:themeTint="F2"/>
          <w:szCs w:val="20"/>
        </w:rPr>
      </w:pPr>
      <w:r w:rsidRPr="00E73D69">
        <w:rPr>
          <w:rFonts w:ascii="Verdana" w:hAnsi="Verdana"/>
          <w:color w:val="0D0D0D" w:themeColor="text1" w:themeTint="F2"/>
          <w:szCs w:val="20"/>
        </w:rPr>
        <w:t>Using the Learning Pairs Strategy, the teacher will have the pupils paired. Each pair is instructed to help each other to better understand the activity they are going to answer.</w:t>
      </w:r>
    </w:p>
    <w:p w14:paraId="24E013F0" w14:textId="77777777" w:rsidR="00617B7C" w:rsidRPr="00E73D69" w:rsidRDefault="00617B7C" w:rsidP="00617B7C">
      <w:pPr>
        <w:rPr>
          <w:rFonts w:ascii="Verdana" w:hAnsi="Verdana"/>
          <w:color w:val="0D0D0D" w:themeColor="text1" w:themeTint="F2"/>
          <w:szCs w:val="20"/>
        </w:rPr>
      </w:pPr>
      <w:r w:rsidRPr="00E73D69">
        <w:rPr>
          <w:rFonts w:ascii="Verdana" w:hAnsi="Verdana"/>
          <w:color w:val="0D0D0D" w:themeColor="text1" w:themeTint="F2"/>
          <w:szCs w:val="20"/>
        </w:rPr>
        <w:t>Read each question carefully. Circle the letter of the correct answer.</w:t>
      </w:r>
    </w:p>
    <w:p w14:paraId="4369AF1C" w14:textId="77777777" w:rsidR="00617B7C" w:rsidRPr="00E73D69" w:rsidRDefault="00617B7C" w:rsidP="00617B7C">
      <w:pPr>
        <w:rPr>
          <w:rFonts w:ascii="Verdana" w:hAnsi="Verdana"/>
          <w:color w:val="0D0D0D" w:themeColor="text1" w:themeTint="F2"/>
          <w:szCs w:val="20"/>
        </w:rPr>
      </w:pPr>
      <w:r w:rsidRPr="00E73D69">
        <w:rPr>
          <w:rFonts w:ascii="Verdana" w:hAnsi="Verdana"/>
          <w:color w:val="0D0D0D" w:themeColor="text1" w:themeTint="F2"/>
          <w:szCs w:val="20"/>
        </w:rPr>
        <w:t>1. Which of the following cities should come after Pasay when arranges in alphabetical order?</w:t>
      </w:r>
    </w:p>
    <w:p w14:paraId="486FA59B" w14:textId="77777777" w:rsidR="00617B7C" w:rsidRPr="00E73D69" w:rsidRDefault="00617B7C" w:rsidP="00617B7C">
      <w:pPr>
        <w:rPr>
          <w:rFonts w:ascii="Verdana" w:hAnsi="Verdana"/>
          <w:color w:val="0D0D0D" w:themeColor="text1" w:themeTint="F2"/>
          <w:szCs w:val="20"/>
        </w:rPr>
      </w:pPr>
      <w:r w:rsidRPr="00E73D69">
        <w:rPr>
          <w:rFonts w:ascii="Verdana" w:hAnsi="Verdana"/>
          <w:color w:val="0D0D0D" w:themeColor="text1" w:themeTint="F2"/>
          <w:szCs w:val="20"/>
        </w:rPr>
        <w:tab/>
        <w:t>a. Muntinlupa</w:t>
      </w:r>
      <w:r w:rsidRPr="00E73D69">
        <w:rPr>
          <w:rFonts w:ascii="Verdana" w:hAnsi="Verdana"/>
          <w:color w:val="0D0D0D" w:themeColor="text1" w:themeTint="F2"/>
          <w:szCs w:val="20"/>
        </w:rPr>
        <w:tab/>
      </w:r>
      <w:r w:rsidRPr="00E73D69">
        <w:rPr>
          <w:rFonts w:ascii="Verdana" w:hAnsi="Verdana"/>
          <w:color w:val="0D0D0D" w:themeColor="text1" w:themeTint="F2"/>
          <w:szCs w:val="20"/>
        </w:rPr>
        <w:tab/>
      </w:r>
      <w:r w:rsidRPr="00E73D69">
        <w:rPr>
          <w:rFonts w:ascii="Verdana" w:hAnsi="Verdana"/>
          <w:color w:val="0D0D0D" w:themeColor="text1" w:themeTint="F2"/>
          <w:szCs w:val="20"/>
        </w:rPr>
        <w:tab/>
      </w:r>
      <w:r w:rsidRPr="00E73D69">
        <w:rPr>
          <w:rFonts w:ascii="Verdana" w:hAnsi="Verdana"/>
          <w:color w:val="0D0D0D" w:themeColor="text1" w:themeTint="F2"/>
          <w:szCs w:val="20"/>
        </w:rPr>
        <w:tab/>
        <w:t>c. San Juan</w:t>
      </w:r>
    </w:p>
    <w:p w14:paraId="7E30FC61" w14:textId="77777777" w:rsidR="00617B7C" w:rsidRPr="00E73D69" w:rsidRDefault="00617B7C" w:rsidP="00617B7C">
      <w:pPr>
        <w:rPr>
          <w:rFonts w:ascii="Verdana" w:hAnsi="Verdana"/>
          <w:color w:val="0D0D0D" w:themeColor="text1" w:themeTint="F2"/>
          <w:szCs w:val="20"/>
        </w:rPr>
      </w:pPr>
      <w:r w:rsidRPr="00E73D69">
        <w:rPr>
          <w:rFonts w:ascii="Verdana" w:hAnsi="Verdana"/>
          <w:color w:val="0D0D0D" w:themeColor="text1" w:themeTint="F2"/>
          <w:szCs w:val="20"/>
        </w:rPr>
        <w:tab/>
        <w:t>b. Quezon City</w:t>
      </w:r>
      <w:r w:rsidRPr="00E73D69">
        <w:rPr>
          <w:rFonts w:ascii="Verdana" w:hAnsi="Verdana"/>
          <w:color w:val="0D0D0D" w:themeColor="text1" w:themeTint="F2"/>
          <w:szCs w:val="20"/>
        </w:rPr>
        <w:tab/>
      </w:r>
      <w:r w:rsidRPr="00E73D69">
        <w:rPr>
          <w:rFonts w:ascii="Verdana" w:hAnsi="Verdana"/>
          <w:color w:val="0D0D0D" w:themeColor="text1" w:themeTint="F2"/>
          <w:szCs w:val="20"/>
        </w:rPr>
        <w:tab/>
      </w:r>
      <w:r w:rsidRPr="00E73D69">
        <w:rPr>
          <w:rFonts w:ascii="Verdana" w:hAnsi="Verdana"/>
          <w:color w:val="0D0D0D" w:themeColor="text1" w:themeTint="F2"/>
          <w:szCs w:val="20"/>
        </w:rPr>
        <w:tab/>
      </w:r>
      <w:r w:rsidRPr="00E73D69">
        <w:rPr>
          <w:rFonts w:ascii="Verdana" w:hAnsi="Verdana"/>
          <w:color w:val="0D0D0D" w:themeColor="text1" w:themeTint="F2"/>
          <w:szCs w:val="20"/>
        </w:rPr>
        <w:tab/>
        <w:t>d. Taguig</w:t>
      </w:r>
    </w:p>
    <w:p w14:paraId="384F039C" w14:textId="77777777" w:rsidR="00617B7C" w:rsidRPr="00E73D69" w:rsidRDefault="00617B7C" w:rsidP="00617B7C">
      <w:pPr>
        <w:rPr>
          <w:rFonts w:ascii="Verdana" w:hAnsi="Verdana"/>
          <w:color w:val="0D0D0D" w:themeColor="text1" w:themeTint="F2"/>
          <w:szCs w:val="20"/>
        </w:rPr>
      </w:pPr>
      <w:r w:rsidRPr="00E73D69">
        <w:rPr>
          <w:rFonts w:ascii="Verdana" w:hAnsi="Verdana"/>
          <w:color w:val="0D0D0D" w:themeColor="text1" w:themeTint="F2"/>
          <w:szCs w:val="20"/>
        </w:rPr>
        <w:t>2. Which of the following words should come before baseball?</w:t>
      </w:r>
    </w:p>
    <w:p w14:paraId="4A4A4094" w14:textId="77777777" w:rsidR="00617B7C" w:rsidRPr="00E73D69" w:rsidRDefault="00617B7C" w:rsidP="00617B7C">
      <w:pPr>
        <w:rPr>
          <w:rFonts w:ascii="Verdana" w:hAnsi="Verdana"/>
          <w:color w:val="0D0D0D" w:themeColor="text1" w:themeTint="F2"/>
          <w:szCs w:val="20"/>
        </w:rPr>
      </w:pPr>
      <w:r w:rsidRPr="00E73D69">
        <w:rPr>
          <w:rFonts w:ascii="Verdana" w:hAnsi="Verdana"/>
          <w:color w:val="0D0D0D" w:themeColor="text1" w:themeTint="F2"/>
          <w:szCs w:val="20"/>
        </w:rPr>
        <w:tab/>
        <w:t>a. badminton</w:t>
      </w:r>
      <w:r w:rsidRPr="00E73D69">
        <w:rPr>
          <w:rFonts w:ascii="Verdana" w:hAnsi="Verdana"/>
          <w:color w:val="0D0D0D" w:themeColor="text1" w:themeTint="F2"/>
          <w:szCs w:val="20"/>
        </w:rPr>
        <w:tab/>
      </w:r>
      <w:r w:rsidRPr="00E73D69">
        <w:rPr>
          <w:rFonts w:ascii="Verdana" w:hAnsi="Verdana"/>
          <w:color w:val="0D0D0D" w:themeColor="text1" w:themeTint="F2"/>
          <w:szCs w:val="20"/>
        </w:rPr>
        <w:tab/>
      </w:r>
      <w:r w:rsidRPr="00E73D69">
        <w:rPr>
          <w:rFonts w:ascii="Verdana" w:hAnsi="Verdana"/>
          <w:color w:val="0D0D0D" w:themeColor="text1" w:themeTint="F2"/>
          <w:szCs w:val="20"/>
        </w:rPr>
        <w:tab/>
      </w:r>
      <w:r w:rsidRPr="00E73D69">
        <w:rPr>
          <w:rFonts w:ascii="Verdana" w:hAnsi="Verdana"/>
          <w:color w:val="0D0D0D" w:themeColor="text1" w:themeTint="F2"/>
          <w:szCs w:val="20"/>
        </w:rPr>
        <w:tab/>
        <w:t>c. bowling</w:t>
      </w:r>
    </w:p>
    <w:p w14:paraId="1D9C3D7E" w14:textId="77777777" w:rsidR="00617B7C" w:rsidRPr="00E73D69" w:rsidRDefault="00617B7C" w:rsidP="00617B7C">
      <w:pPr>
        <w:rPr>
          <w:rFonts w:ascii="Verdana" w:hAnsi="Verdana"/>
          <w:color w:val="0D0D0D" w:themeColor="text1" w:themeTint="F2"/>
          <w:szCs w:val="20"/>
        </w:rPr>
      </w:pPr>
      <w:r w:rsidRPr="00E73D69">
        <w:rPr>
          <w:rFonts w:ascii="Verdana" w:hAnsi="Verdana"/>
          <w:color w:val="0D0D0D" w:themeColor="text1" w:themeTint="F2"/>
          <w:szCs w:val="20"/>
        </w:rPr>
        <w:tab/>
        <w:t>b. basketball</w:t>
      </w:r>
      <w:r w:rsidRPr="00E73D69">
        <w:rPr>
          <w:rFonts w:ascii="Verdana" w:hAnsi="Verdana"/>
          <w:color w:val="0D0D0D" w:themeColor="text1" w:themeTint="F2"/>
          <w:szCs w:val="20"/>
        </w:rPr>
        <w:tab/>
      </w:r>
      <w:r w:rsidRPr="00E73D69">
        <w:rPr>
          <w:rFonts w:ascii="Verdana" w:hAnsi="Verdana"/>
          <w:color w:val="0D0D0D" w:themeColor="text1" w:themeTint="F2"/>
          <w:szCs w:val="20"/>
        </w:rPr>
        <w:tab/>
      </w:r>
      <w:r w:rsidRPr="00E73D69">
        <w:rPr>
          <w:rFonts w:ascii="Verdana" w:hAnsi="Verdana"/>
          <w:color w:val="0D0D0D" w:themeColor="text1" w:themeTint="F2"/>
          <w:szCs w:val="20"/>
        </w:rPr>
        <w:tab/>
      </w:r>
      <w:r w:rsidRPr="00E73D69">
        <w:rPr>
          <w:rFonts w:ascii="Verdana" w:hAnsi="Verdana"/>
          <w:color w:val="0D0D0D" w:themeColor="text1" w:themeTint="F2"/>
          <w:szCs w:val="20"/>
        </w:rPr>
        <w:tab/>
        <w:t>d. volleyball</w:t>
      </w:r>
    </w:p>
    <w:p w14:paraId="0DEFC871" w14:textId="77777777" w:rsidR="00617B7C" w:rsidRPr="00E73D69" w:rsidRDefault="00617B7C" w:rsidP="00617B7C">
      <w:pPr>
        <w:rPr>
          <w:rFonts w:ascii="Verdana" w:hAnsi="Verdana"/>
          <w:color w:val="0D0D0D" w:themeColor="text1" w:themeTint="F2"/>
          <w:szCs w:val="20"/>
        </w:rPr>
      </w:pPr>
      <w:r w:rsidRPr="00E73D69">
        <w:rPr>
          <w:rFonts w:ascii="Verdana" w:hAnsi="Verdana"/>
          <w:color w:val="0D0D0D" w:themeColor="text1" w:themeTint="F2"/>
          <w:szCs w:val="20"/>
        </w:rPr>
        <w:t>3. Which of the following words should be the first when alphabetized?</w:t>
      </w:r>
    </w:p>
    <w:p w14:paraId="42E95D55" w14:textId="77777777" w:rsidR="00617B7C" w:rsidRPr="00E73D69" w:rsidRDefault="00617B7C" w:rsidP="00617B7C">
      <w:pPr>
        <w:rPr>
          <w:rFonts w:ascii="Verdana" w:hAnsi="Verdana"/>
          <w:color w:val="0D0D0D" w:themeColor="text1" w:themeTint="F2"/>
          <w:szCs w:val="20"/>
        </w:rPr>
      </w:pPr>
      <w:r w:rsidRPr="00E73D69">
        <w:rPr>
          <w:rFonts w:ascii="Verdana" w:hAnsi="Verdana"/>
          <w:color w:val="0D0D0D" w:themeColor="text1" w:themeTint="F2"/>
          <w:szCs w:val="20"/>
        </w:rPr>
        <w:tab/>
        <w:t>a. wrist</w:t>
      </w:r>
      <w:r w:rsidRPr="00E73D69">
        <w:rPr>
          <w:rFonts w:ascii="Verdana" w:hAnsi="Verdana"/>
          <w:color w:val="0D0D0D" w:themeColor="text1" w:themeTint="F2"/>
          <w:szCs w:val="20"/>
        </w:rPr>
        <w:tab/>
      </w:r>
      <w:r w:rsidRPr="00E73D69">
        <w:rPr>
          <w:rFonts w:ascii="Verdana" w:hAnsi="Verdana"/>
          <w:color w:val="0D0D0D" w:themeColor="text1" w:themeTint="F2"/>
          <w:szCs w:val="20"/>
        </w:rPr>
        <w:tab/>
      </w:r>
      <w:r w:rsidRPr="00E73D69">
        <w:rPr>
          <w:rFonts w:ascii="Verdana" w:hAnsi="Verdana"/>
          <w:color w:val="0D0D0D" w:themeColor="text1" w:themeTint="F2"/>
          <w:szCs w:val="20"/>
        </w:rPr>
        <w:tab/>
      </w:r>
      <w:r w:rsidRPr="00E73D69">
        <w:rPr>
          <w:rFonts w:ascii="Verdana" w:hAnsi="Verdana"/>
          <w:color w:val="0D0D0D" w:themeColor="text1" w:themeTint="F2"/>
          <w:szCs w:val="20"/>
        </w:rPr>
        <w:tab/>
      </w:r>
      <w:r w:rsidRPr="00E73D69">
        <w:rPr>
          <w:rFonts w:ascii="Verdana" w:hAnsi="Verdana"/>
          <w:color w:val="0D0D0D" w:themeColor="text1" w:themeTint="F2"/>
          <w:szCs w:val="20"/>
        </w:rPr>
        <w:tab/>
        <w:t>c. wrestling</w:t>
      </w:r>
    </w:p>
    <w:p w14:paraId="0DAE6E42" w14:textId="77777777" w:rsidR="00617B7C" w:rsidRPr="00E73D69" w:rsidRDefault="00617B7C" w:rsidP="00617B7C">
      <w:pPr>
        <w:rPr>
          <w:rFonts w:ascii="Verdana" w:hAnsi="Verdana"/>
          <w:color w:val="0D0D0D" w:themeColor="text1" w:themeTint="F2"/>
          <w:szCs w:val="20"/>
        </w:rPr>
      </w:pPr>
      <w:r w:rsidRPr="00E73D69">
        <w:rPr>
          <w:rFonts w:ascii="Verdana" w:hAnsi="Verdana"/>
          <w:color w:val="0D0D0D" w:themeColor="text1" w:themeTint="F2"/>
          <w:szCs w:val="20"/>
        </w:rPr>
        <w:tab/>
        <w:t>b. wrong</w:t>
      </w:r>
      <w:r w:rsidRPr="00E73D69">
        <w:rPr>
          <w:rFonts w:ascii="Verdana" w:hAnsi="Verdana"/>
          <w:color w:val="0D0D0D" w:themeColor="text1" w:themeTint="F2"/>
          <w:szCs w:val="20"/>
        </w:rPr>
        <w:tab/>
      </w:r>
      <w:r w:rsidRPr="00E73D69">
        <w:rPr>
          <w:rFonts w:ascii="Verdana" w:hAnsi="Verdana"/>
          <w:color w:val="0D0D0D" w:themeColor="text1" w:themeTint="F2"/>
          <w:szCs w:val="20"/>
        </w:rPr>
        <w:tab/>
      </w:r>
      <w:r w:rsidRPr="00E73D69">
        <w:rPr>
          <w:rFonts w:ascii="Verdana" w:hAnsi="Verdana"/>
          <w:color w:val="0D0D0D" w:themeColor="text1" w:themeTint="F2"/>
          <w:szCs w:val="20"/>
        </w:rPr>
        <w:tab/>
      </w:r>
      <w:r w:rsidRPr="00E73D69">
        <w:rPr>
          <w:rFonts w:ascii="Verdana" w:hAnsi="Verdana"/>
          <w:color w:val="0D0D0D" w:themeColor="text1" w:themeTint="F2"/>
          <w:szCs w:val="20"/>
        </w:rPr>
        <w:tab/>
        <w:t>d. writer</w:t>
      </w:r>
    </w:p>
    <w:p w14:paraId="77C88E6C" w14:textId="77777777" w:rsidR="00617B7C" w:rsidRPr="00E73D69" w:rsidRDefault="00617B7C" w:rsidP="00617B7C">
      <w:pPr>
        <w:rPr>
          <w:rFonts w:ascii="Verdana" w:hAnsi="Verdana"/>
          <w:color w:val="0D0D0D" w:themeColor="text1" w:themeTint="F2"/>
          <w:szCs w:val="20"/>
        </w:rPr>
      </w:pPr>
      <w:r w:rsidRPr="00E73D69">
        <w:rPr>
          <w:rFonts w:ascii="Verdana" w:hAnsi="Verdana"/>
          <w:color w:val="0D0D0D" w:themeColor="text1" w:themeTint="F2"/>
          <w:szCs w:val="20"/>
        </w:rPr>
        <w:t>4. Which of these names should come after the name of Chi Vera?</w:t>
      </w:r>
    </w:p>
    <w:p w14:paraId="640CCB21" w14:textId="77777777" w:rsidR="00617B7C" w:rsidRPr="00E73D69" w:rsidRDefault="00617B7C" w:rsidP="00617B7C">
      <w:pPr>
        <w:rPr>
          <w:rFonts w:ascii="Verdana" w:hAnsi="Verdana"/>
          <w:color w:val="0D0D0D" w:themeColor="text1" w:themeTint="F2"/>
          <w:szCs w:val="20"/>
        </w:rPr>
      </w:pPr>
      <w:r w:rsidRPr="00E73D69">
        <w:rPr>
          <w:rFonts w:ascii="Verdana" w:hAnsi="Verdana"/>
          <w:color w:val="0D0D0D" w:themeColor="text1" w:themeTint="F2"/>
          <w:szCs w:val="20"/>
        </w:rPr>
        <w:tab/>
        <w:t>a. Emma Villa</w:t>
      </w:r>
      <w:r w:rsidRPr="00E73D69">
        <w:rPr>
          <w:rFonts w:ascii="Verdana" w:hAnsi="Verdana"/>
          <w:color w:val="0D0D0D" w:themeColor="text1" w:themeTint="F2"/>
          <w:szCs w:val="20"/>
        </w:rPr>
        <w:tab/>
      </w:r>
      <w:r w:rsidRPr="00E73D69">
        <w:rPr>
          <w:rFonts w:ascii="Verdana" w:hAnsi="Verdana"/>
          <w:color w:val="0D0D0D" w:themeColor="text1" w:themeTint="F2"/>
          <w:szCs w:val="20"/>
        </w:rPr>
        <w:tab/>
      </w:r>
      <w:r w:rsidRPr="00E73D69">
        <w:rPr>
          <w:rFonts w:ascii="Verdana" w:hAnsi="Verdana"/>
          <w:color w:val="0D0D0D" w:themeColor="text1" w:themeTint="F2"/>
          <w:szCs w:val="20"/>
        </w:rPr>
        <w:tab/>
      </w:r>
      <w:r w:rsidRPr="00E73D69">
        <w:rPr>
          <w:rFonts w:ascii="Verdana" w:hAnsi="Verdana"/>
          <w:color w:val="0D0D0D" w:themeColor="text1" w:themeTint="F2"/>
          <w:szCs w:val="20"/>
        </w:rPr>
        <w:tab/>
        <w:t xml:space="preserve">c. Angel </w:t>
      </w:r>
      <w:proofErr w:type="spellStart"/>
      <w:r w:rsidRPr="00E73D69">
        <w:rPr>
          <w:rFonts w:ascii="Verdana" w:hAnsi="Verdana"/>
          <w:color w:val="0D0D0D" w:themeColor="text1" w:themeTint="F2"/>
          <w:szCs w:val="20"/>
        </w:rPr>
        <w:t>Yuzon</w:t>
      </w:r>
      <w:proofErr w:type="spellEnd"/>
    </w:p>
    <w:p w14:paraId="59D9A19B" w14:textId="77777777" w:rsidR="00617B7C" w:rsidRPr="00E73D69" w:rsidRDefault="00617B7C" w:rsidP="00617B7C">
      <w:pPr>
        <w:rPr>
          <w:rFonts w:ascii="Verdana" w:hAnsi="Verdana"/>
          <w:color w:val="0D0D0D" w:themeColor="text1" w:themeTint="F2"/>
          <w:szCs w:val="20"/>
        </w:rPr>
      </w:pPr>
      <w:r w:rsidRPr="00E73D69">
        <w:rPr>
          <w:rFonts w:ascii="Verdana" w:hAnsi="Verdana"/>
          <w:color w:val="0D0D0D" w:themeColor="text1" w:themeTint="F2"/>
          <w:szCs w:val="20"/>
        </w:rPr>
        <w:tab/>
        <w:t>b. Belle Vicente</w:t>
      </w:r>
      <w:r w:rsidRPr="00E73D69">
        <w:rPr>
          <w:rFonts w:ascii="Verdana" w:hAnsi="Verdana"/>
          <w:color w:val="0D0D0D" w:themeColor="text1" w:themeTint="F2"/>
          <w:szCs w:val="20"/>
        </w:rPr>
        <w:tab/>
      </w:r>
      <w:r w:rsidRPr="00E73D69">
        <w:rPr>
          <w:rFonts w:ascii="Verdana" w:hAnsi="Verdana"/>
          <w:color w:val="0D0D0D" w:themeColor="text1" w:themeTint="F2"/>
          <w:szCs w:val="20"/>
        </w:rPr>
        <w:tab/>
      </w:r>
      <w:r w:rsidRPr="00E73D69">
        <w:rPr>
          <w:rFonts w:ascii="Verdana" w:hAnsi="Verdana"/>
          <w:color w:val="0D0D0D" w:themeColor="text1" w:themeTint="F2"/>
          <w:szCs w:val="20"/>
        </w:rPr>
        <w:tab/>
      </w:r>
      <w:r w:rsidRPr="00E73D69">
        <w:rPr>
          <w:rFonts w:ascii="Verdana" w:hAnsi="Verdana"/>
          <w:color w:val="0D0D0D" w:themeColor="text1" w:themeTint="F2"/>
          <w:szCs w:val="20"/>
        </w:rPr>
        <w:tab/>
        <w:t>d. Tina Torres</w:t>
      </w:r>
    </w:p>
    <w:p w14:paraId="0D199160" w14:textId="77777777" w:rsidR="00617B7C" w:rsidRPr="00E73D69" w:rsidRDefault="00617B7C" w:rsidP="00617B7C">
      <w:pPr>
        <w:rPr>
          <w:rFonts w:ascii="Verdana" w:hAnsi="Verdana"/>
          <w:color w:val="0D0D0D" w:themeColor="text1" w:themeTint="F2"/>
          <w:szCs w:val="20"/>
        </w:rPr>
      </w:pPr>
      <w:r w:rsidRPr="00E73D69">
        <w:rPr>
          <w:rFonts w:ascii="Verdana" w:hAnsi="Verdana"/>
          <w:color w:val="0D0D0D" w:themeColor="text1" w:themeTint="F2"/>
          <w:szCs w:val="20"/>
        </w:rPr>
        <w:t>5. Which of these titles should be second in alphabetical order?</w:t>
      </w:r>
    </w:p>
    <w:p w14:paraId="28EAD017" w14:textId="77777777" w:rsidR="00617B7C" w:rsidRPr="00E73D69" w:rsidRDefault="00617B7C" w:rsidP="00617B7C">
      <w:pPr>
        <w:rPr>
          <w:rFonts w:ascii="Verdana" w:hAnsi="Verdana"/>
          <w:color w:val="0D0D0D" w:themeColor="text1" w:themeTint="F2"/>
          <w:szCs w:val="20"/>
        </w:rPr>
      </w:pPr>
      <w:r w:rsidRPr="00E73D69">
        <w:rPr>
          <w:rFonts w:ascii="Verdana" w:hAnsi="Verdana"/>
          <w:color w:val="0D0D0D" w:themeColor="text1" w:themeTint="F2"/>
          <w:szCs w:val="20"/>
        </w:rPr>
        <w:tab/>
        <w:t>a. Pinocchio</w:t>
      </w:r>
      <w:r w:rsidRPr="00E73D69">
        <w:rPr>
          <w:rFonts w:ascii="Verdana" w:hAnsi="Verdana"/>
          <w:color w:val="0D0D0D" w:themeColor="text1" w:themeTint="F2"/>
          <w:szCs w:val="20"/>
        </w:rPr>
        <w:tab/>
      </w:r>
      <w:r w:rsidRPr="00E73D69">
        <w:rPr>
          <w:rFonts w:ascii="Verdana" w:hAnsi="Verdana"/>
          <w:color w:val="0D0D0D" w:themeColor="text1" w:themeTint="F2"/>
          <w:szCs w:val="20"/>
        </w:rPr>
        <w:tab/>
      </w:r>
      <w:r w:rsidRPr="00E73D69">
        <w:rPr>
          <w:rFonts w:ascii="Verdana" w:hAnsi="Verdana"/>
          <w:color w:val="0D0D0D" w:themeColor="text1" w:themeTint="F2"/>
          <w:szCs w:val="20"/>
        </w:rPr>
        <w:tab/>
      </w:r>
      <w:r w:rsidRPr="00E73D69">
        <w:rPr>
          <w:rFonts w:ascii="Verdana" w:hAnsi="Verdana"/>
          <w:color w:val="0D0D0D" w:themeColor="text1" w:themeTint="F2"/>
          <w:szCs w:val="20"/>
        </w:rPr>
        <w:tab/>
        <w:t>c. The Ant and the Fly</w:t>
      </w:r>
    </w:p>
    <w:p w14:paraId="533DCF62" w14:textId="77777777" w:rsidR="00617B7C" w:rsidRPr="00E73D69" w:rsidRDefault="00617B7C" w:rsidP="00617B7C">
      <w:pPr>
        <w:rPr>
          <w:rFonts w:ascii="Verdana" w:hAnsi="Verdana"/>
          <w:color w:val="0D0D0D" w:themeColor="text1" w:themeTint="F2"/>
          <w:szCs w:val="20"/>
        </w:rPr>
      </w:pPr>
      <w:r w:rsidRPr="00E73D69">
        <w:rPr>
          <w:rFonts w:ascii="Verdana" w:hAnsi="Verdana"/>
          <w:color w:val="0D0D0D" w:themeColor="text1" w:themeTint="F2"/>
          <w:szCs w:val="20"/>
        </w:rPr>
        <w:tab/>
        <w:t>b. The Lion and the mouse</w:t>
      </w:r>
      <w:r w:rsidRPr="00E73D69">
        <w:rPr>
          <w:rFonts w:ascii="Verdana" w:hAnsi="Verdana"/>
          <w:color w:val="0D0D0D" w:themeColor="text1" w:themeTint="F2"/>
          <w:szCs w:val="20"/>
        </w:rPr>
        <w:tab/>
      </w:r>
      <w:r w:rsidRPr="00E73D69">
        <w:rPr>
          <w:rFonts w:ascii="Verdana" w:hAnsi="Verdana"/>
          <w:color w:val="0D0D0D" w:themeColor="text1" w:themeTint="F2"/>
          <w:szCs w:val="20"/>
        </w:rPr>
        <w:tab/>
        <w:t>d. The Emperor’s New Clothes</w:t>
      </w:r>
    </w:p>
    <w:p w14:paraId="2E10E3C0" w14:textId="00E21B18" w:rsidR="00563FC5" w:rsidRPr="00E73D69" w:rsidRDefault="00563FC5" w:rsidP="00563FC5">
      <w:pPr>
        <w:rPr>
          <w:rFonts w:ascii="Verdana" w:hAnsi="Verdana"/>
          <w:b/>
          <w:color w:val="632423" w:themeColor="accent2" w:themeShade="80"/>
          <w:szCs w:val="20"/>
        </w:rPr>
      </w:pPr>
      <w:r w:rsidRPr="00E73D69">
        <w:rPr>
          <w:rFonts w:ascii="Verdana" w:hAnsi="Verdana"/>
          <w:b/>
          <w:color w:val="632423" w:themeColor="accent2" w:themeShade="80"/>
          <w:szCs w:val="20"/>
        </w:rPr>
        <w:t xml:space="preserve">Individual Practice </w:t>
      </w:r>
    </w:p>
    <w:p w14:paraId="58FE1803" w14:textId="77777777" w:rsidR="00F25736" w:rsidRPr="00E73D69" w:rsidRDefault="00F25736" w:rsidP="00886401">
      <w:pPr>
        <w:rPr>
          <w:rFonts w:ascii="Verdana" w:hAnsi="Verdana"/>
          <w:color w:val="0D0D0D" w:themeColor="text1" w:themeTint="F2"/>
          <w:szCs w:val="20"/>
        </w:rPr>
      </w:pPr>
      <w:r w:rsidRPr="00E73D69">
        <w:rPr>
          <w:rFonts w:ascii="Verdana" w:hAnsi="Verdana"/>
          <w:color w:val="0D0D0D" w:themeColor="text1" w:themeTint="F2"/>
          <w:szCs w:val="20"/>
        </w:rPr>
        <w:t xml:space="preserve">The teacher then asks the pupils to work on their individual worksheets. </w:t>
      </w:r>
    </w:p>
    <w:p w14:paraId="26EC0E12" w14:textId="77777777" w:rsidR="00F25736" w:rsidRPr="00E73D69" w:rsidRDefault="00F25736" w:rsidP="00886401">
      <w:pPr>
        <w:rPr>
          <w:rFonts w:ascii="Verdana" w:hAnsi="Verdana"/>
          <w:color w:val="0D0D0D" w:themeColor="text1" w:themeTint="F2"/>
          <w:szCs w:val="20"/>
        </w:rPr>
      </w:pPr>
      <w:r w:rsidRPr="00E73D69">
        <w:rPr>
          <w:rFonts w:ascii="Verdana" w:hAnsi="Verdana"/>
          <w:color w:val="0D0D0D" w:themeColor="text1" w:themeTint="F2"/>
          <w:szCs w:val="20"/>
        </w:rPr>
        <w:t>Read the words in each group. Write 1 to 5 on the lines before the words to arrange them in alphabetical order.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3"/>
        <w:gridCol w:w="3533"/>
        <w:gridCol w:w="3534"/>
      </w:tblGrid>
      <w:tr w:rsidR="00CA3810" w:rsidRPr="00E73D69" w14:paraId="6A66BA05" w14:textId="77777777" w:rsidTr="00CA3810">
        <w:tc>
          <w:tcPr>
            <w:tcW w:w="3533" w:type="dxa"/>
          </w:tcPr>
          <w:p w14:paraId="48E4A05B" w14:textId="77777777" w:rsidR="00CA3810" w:rsidRPr="00E73D69" w:rsidRDefault="00CA3810" w:rsidP="00CA3810">
            <w:pPr>
              <w:jc w:val="center"/>
              <w:rPr>
                <w:rFonts w:ascii="Verdana" w:hAnsi="Verdana"/>
                <w:b/>
                <w:color w:val="0D0D0D" w:themeColor="text1" w:themeTint="F2"/>
                <w:szCs w:val="20"/>
              </w:rPr>
            </w:pPr>
            <w:r w:rsidRPr="00E73D69">
              <w:rPr>
                <w:rFonts w:ascii="Verdana" w:hAnsi="Verdana"/>
                <w:b/>
                <w:color w:val="0D0D0D" w:themeColor="text1" w:themeTint="F2"/>
                <w:szCs w:val="20"/>
              </w:rPr>
              <w:t>Friends</w:t>
            </w:r>
          </w:p>
        </w:tc>
        <w:tc>
          <w:tcPr>
            <w:tcW w:w="3533" w:type="dxa"/>
          </w:tcPr>
          <w:p w14:paraId="05E89868" w14:textId="77777777" w:rsidR="00CA3810" w:rsidRPr="00E73D69" w:rsidRDefault="00CA3810" w:rsidP="00CA3810">
            <w:pPr>
              <w:jc w:val="center"/>
              <w:rPr>
                <w:rFonts w:ascii="Verdana" w:hAnsi="Verdana"/>
                <w:b/>
                <w:color w:val="0D0D0D" w:themeColor="text1" w:themeTint="F2"/>
                <w:szCs w:val="20"/>
              </w:rPr>
            </w:pPr>
            <w:r w:rsidRPr="00E73D69">
              <w:rPr>
                <w:rFonts w:ascii="Verdana" w:hAnsi="Verdana"/>
                <w:b/>
                <w:color w:val="0D0D0D" w:themeColor="text1" w:themeTint="F2"/>
                <w:szCs w:val="20"/>
              </w:rPr>
              <w:t>School Things</w:t>
            </w:r>
          </w:p>
        </w:tc>
        <w:tc>
          <w:tcPr>
            <w:tcW w:w="3534" w:type="dxa"/>
          </w:tcPr>
          <w:p w14:paraId="472B7CFC" w14:textId="77777777" w:rsidR="00CA3810" w:rsidRPr="00E73D69" w:rsidRDefault="00CA3810" w:rsidP="00CA3810">
            <w:pPr>
              <w:jc w:val="center"/>
              <w:rPr>
                <w:rFonts w:ascii="Verdana" w:hAnsi="Verdana"/>
                <w:b/>
                <w:color w:val="0D0D0D" w:themeColor="text1" w:themeTint="F2"/>
                <w:szCs w:val="20"/>
              </w:rPr>
            </w:pPr>
            <w:r w:rsidRPr="00E73D69">
              <w:rPr>
                <w:rFonts w:ascii="Verdana" w:hAnsi="Verdana"/>
                <w:b/>
                <w:color w:val="0D0D0D" w:themeColor="text1" w:themeTint="F2"/>
                <w:szCs w:val="20"/>
              </w:rPr>
              <w:t>Action Words</w:t>
            </w:r>
          </w:p>
        </w:tc>
      </w:tr>
      <w:tr w:rsidR="00CA3810" w:rsidRPr="00E73D69" w14:paraId="7269BF1B" w14:textId="77777777" w:rsidTr="00CA3810">
        <w:tc>
          <w:tcPr>
            <w:tcW w:w="3533" w:type="dxa"/>
          </w:tcPr>
          <w:p w14:paraId="01FB2FEE" w14:textId="77777777" w:rsidR="00CA3810" w:rsidRPr="00E73D69" w:rsidRDefault="00CA3810" w:rsidP="00886401">
            <w:pPr>
              <w:rPr>
                <w:rFonts w:ascii="Verdana" w:hAnsi="Verdana"/>
                <w:color w:val="0D0D0D" w:themeColor="text1" w:themeTint="F2"/>
                <w:szCs w:val="20"/>
              </w:rPr>
            </w:pPr>
            <w:r w:rsidRPr="00E73D69">
              <w:rPr>
                <w:rFonts w:ascii="Verdana" w:hAnsi="Verdana"/>
                <w:color w:val="0D0D0D" w:themeColor="text1" w:themeTint="F2"/>
                <w:szCs w:val="20"/>
              </w:rPr>
              <w:t>______ Lydia V. Ramos</w:t>
            </w:r>
          </w:p>
          <w:p w14:paraId="1C6A7656" w14:textId="77777777" w:rsidR="00CA3810" w:rsidRPr="00E73D69" w:rsidRDefault="00CA3810" w:rsidP="00886401">
            <w:pPr>
              <w:rPr>
                <w:rFonts w:ascii="Verdana" w:hAnsi="Verdana"/>
                <w:color w:val="0D0D0D" w:themeColor="text1" w:themeTint="F2"/>
                <w:szCs w:val="20"/>
              </w:rPr>
            </w:pPr>
            <w:r w:rsidRPr="00E73D69">
              <w:rPr>
                <w:rFonts w:ascii="Verdana" w:hAnsi="Verdana"/>
                <w:color w:val="0D0D0D" w:themeColor="text1" w:themeTint="F2"/>
                <w:szCs w:val="20"/>
              </w:rPr>
              <w:t>______ Nathan R. Garcia</w:t>
            </w:r>
          </w:p>
          <w:p w14:paraId="3B4A6F8D" w14:textId="77777777" w:rsidR="00CA3810" w:rsidRPr="00E73D69" w:rsidRDefault="00CA3810" w:rsidP="00886401">
            <w:pPr>
              <w:rPr>
                <w:rFonts w:ascii="Verdana" w:hAnsi="Verdana"/>
                <w:color w:val="0D0D0D" w:themeColor="text1" w:themeTint="F2"/>
                <w:szCs w:val="20"/>
              </w:rPr>
            </w:pPr>
            <w:r w:rsidRPr="00E73D69">
              <w:rPr>
                <w:rFonts w:ascii="Verdana" w:hAnsi="Verdana"/>
                <w:color w:val="0D0D0D" w:themeColor="text1" w:themeTint="F2"/>
                <w:szCs w:val="20"/>
              </w:rPr>
              <w:t>______ Ivan L. Manzo</w:t>
            </w:r>
          </w:p>
          <w:p w14:paraId="31A64871" w14:textId="77777777" w:rsidR="00CA3810" w:rsidRPr="00E73D69" w:rsidRDefault="00CA3810" w:rsidP="00886401">
            <w:pPr>
              <w:rPr>
                <w:rFonts w:ascii="Verdana" w:hAnsi="Verdana"/>
                <w:color w:val="0D0D0D" w:themeColor="text1" w:themeTint="F2"/>
                <w:szCs w:val="20"/>
              </w:rPr>
            </w:pPr>
            <w:r w:rsidRPr="00E73D69">
              <w:rPr>
                <w:rFonts w:ascii="Verdana" w:hAnsi="Verdana"/>
                <w:color w:val="0D0D0D" w:themeColor="text1" w:themeTint="F2"/>
                <w:szCs w:val="20"/>
              </w:rPr>
              <w:t xml:space="preserve">______ Jeremy B. </w:t>
            </w:r>
            <w:proofErr w:type="spellStart"/>
            <w:r w:rsidRPr="00E73D69">
              <w:rPr>
                <w:rFonts w:ascii="Verdana" w:hAnsi="Verdana"/>
                <w:color w:val="0D0D0D" w:themeColor="text1" w:themeTint="F2"/>
                <w:szCs w:val="20"/>
              </w:rPr>
              <w:t>Dantes</w:t>
            </w:r>
            <w:proofErr w:type="spellEnd"/>
          </w:p>
          <w:p w14:paraId="5335F72F" w14:textId="77777777" w:rsidR="00CA3810" w:rsidRPr="00E73D69" w:rsidRDefault="00CA3810" w:rsidP="00886401">
            <w:pPr>
              <w:rPr>
                <w:rFonts w:ascii="Verdana" w:hAnsi="Verdana"/>
                <w:color w:val="0D0D0D" w:themeColor="text1" w:themeTint="F2"/>
                <w:szCs w:val="20"/>
              </w:rPr>
            </w:pPr>
            <w:r w:rsidRPr="00E73D69">
              <w:rPr>
                <w:rFonts w:ascii="Verdana" w:hAnsi="Verdana"/>
                <w:color w:val="0D0D0D" w:themeColor="text1" w:themeTint="F2"/>
                <w:szCs w:val="20"/>
              </w:rPr>
              <w:lastRenderedPageBreak/>
              <w:t>______ Gerry S. Jacob</w:t>
            </w:r>
          </w:p>
        </w:tc>
        <w:tc>
          <w:tcPr>
            <w:tcW w:w="3533" w:type="dxa"/>
          </w:tcPr>
          <w:p w14:paraId="5858A1A3" w14:textId="77777777" w:rsidR="00CA3810" w:rsidRPr="00E73D69" w:rsidRDefault="00CA3810" w:rsidP="00886401">
            <w:pPr>
              <w:rPr>
                <w:rFonts w:ascii="Verdana" w:hAnsi="Verdana"/>
                <w:color w:val="0D0D0D" w:themeColor="text1" w:themeTint="F2"/>
                <w:szCs w:val="20"/>
              </w:rPr>
            </w:pPr>
            <w:r w:rsidRPr="00E73D69">
              <w:rPr>
                <w:rFonts w:ascii="Verdana" w:hAnsi="Verdana"/>
                <w:color w:val="0D0D0D" w:themeColor="text1" w:themeTint="F2"/>
                <w:szCs w:val="20"/>
              </w:rPr>
              <w:lastRenderedPageBreak/>
              <w:t>______ paper</w:t>
            </w:r>
          </w:p>
          <w:p w14:paraId="5B3DC2B4" w14:textId="77777777" w:rsidR="00CA3810" w:rsidRPr="00E73D69" w:rsidRDefault="00CA3810" w:rsidP="00886401">
            <w:pPr>
              <w:rPr>
                <w:rFonts w:ascii="Verdana" w:hAnsi="Verdana"/>
                <w:color w:val="0D0D0D" w:themeColor="text1" w:themeTint="F2"/>
                <w:szCs w:val="20"/>
              </w:rPr>
            </w:pPr>
            <w:r w:rsidRPr="00E73D69">
              <w:rPr>
                <w:rFonts w:ascii="Verdana" w:hAnsi="Verdana"/>
                <w:color w:val="0D0D0D" w:themeColor="text1" w:themeTint="F2"/>
                <w:szCs w:val="20"/>
              </w:rPr>
              <w:t>______ pencil</w:t>
            </w:r>
          </w:p>
          <w:p w14:paraId="6B636115" w14:textId="77777777" w:rsidR="00CA3810" w:rsidRPr="00E73D69" w:rsidRDefault="00CA3810" w:rsidP="00886401">
            <w:pPr>
              <w:rPr>
                <w:rFonts w:ascii="Verdana" w:hAnsi="Verdana"/>
                <w:color w:val="0D0D0D" w:themeColor="text1" w:themeTint="F2"/>
                <w:szCs w:val="20"/>
              </w:rPr>
            </w:pPr>
            <w:r w:rsidRPr="00E73D69">
              <w:rPr>
                <w:rFonts w:ascii="Verdana" w:hAnsi="Verdana"/>
                <w:color w:val="0D0D0D" w:themeColor="text1" w:themeTint="F2"/>
                <w:szCs w:val="20"/>
              </w:rPr>
              <w:t xml:space="preserve">______ book </w:t>
            </w:r>
          </w:p>
          <w:p w14:paraId="5E905FD5" w14:textId="77777777" w:rsidR="00CA3810" w:rsidRPr="00E73D69" w:rsidRDefault="00CA3810" w:rsidP="00886401">
            <w:pPr>
              <w:rPr>
                <w:rFonts w:ascii="Verdana" w:hAnsi="Verdana"/>
                <w:color w:val="0D0D0D" w:themeColor="text1" w:themeTint="F2"/>
                <w:szCs w:val="20"/>
              </w:rPr>
            </w:pPr>
            <w:r w:rsidRPr="00E73D69">
              <w:rPr>
                <w:rFonts w:ascii="Verdana" w:hAnsi="Verdana"/>
                <w:color w:val="0D0D0D" w:themeColor="text1" w:themeTint="F2"/>
                <w:szCs w:val="20"/>
              </w:rPr>
              <w:t>______ eraser</w:t>
            </w:r>
          </w:p>
          <w:p w14:paraId="63B95C4C" w14:textId="77777777" w:rsidR="00CA3810" w:rsidRPr="00E73D69" w:rsidRDefault="00CA3810" w:rsidP="00886401">
            <w:pPr>
              <w:rPr>
                <w:rFonts w:ascii="Verdana" w:hAnsi="Verdana"/>
                <w:color w:val="0D0D0D" w:themeColor="text1" w:themeTint="F2"/>
                <w:szCs w:val="20"/>
              </w:rPr>
            </w:pPr>
            <w:r w:rsidRPr="00E73D69">
              <w:rPr>
                <w:rFonts w:ascii="Verdana" w:hAnsi="Verdana"/>
                <w:color w:val="0D0D0D" w:themeColor="text1" w:themeTint="F2"/>
                <w:szCs w:val="20"/>
              </w:rPr>
              <w:lastRenderedPageBreak/>
              <w:t>______ notebook</w:t>
            </w:r>
          </w:p>
        </w:tc>
        <w:tc>
          <w:tcPr>
            <w:tcW w:w="3534" w:type="dxa"/>
          </w:tcPr>
          <w:p w14:paraId="5916BB5B" w14:textId="77777777" w:rsidR="00CA3810" w:rsidRPr="00E73D69" w:rsidRDefault="00CA3810" w:rsidP="00886401">
            <w:pPr>
              <w:rPr>
                <w:rFonts w:ascii="Verdana" w:hAnsi="Verdana"/>
                <w:color w:val="0D0D0D" w:themeColor="text1" w:themeTint="F2"/>
                <w:szCs w:val="20"/>
              </w:rPr>
            </w:pPr>
            <w:r w:rsidRPr="00E73D69">
              <w:rPr>
                <w:rFonts w:ascii="Verdana" w:hAnsi="Verdana"/>
                <w:color w:val="0D0D0D" w:themeColor="text1" w:themeTint="F2"/>
                <w:szCs w:val="20"/>
              </w:rPr>
              <w:lastRenderedPageBreak/>
              <w:t>______ creep</w:t>
            </w:r>
          </w:p>
          <w:p w14:paraId="581E738A" w14:textId="77777777" w:rsidR="00CA3810" w:rsidRPr="00E73D69" w:rsidRDefault="00CA3810" w:rsidP="00886401">
            <w:pPr>
              <w:rPr>
                <w:rFonts w:ascii="Verdana" w:hAnsi="Verdana"/>
                <w:color w:val="0D0D0D" w:themeColor="text1" w:themeTint="F2"/>
                <w:szCs w:val="20"/>
              </w:rPr>
            </w:pPr>
            <w:r w:rsidRPr="00E73D69">
              <w:rPr>
                <w:rFonts w:ascii="Verdana" w:hAnsi="Verdana"/>
                <w:color w:val="0D0D0D" w:themeColor="text1" w:themeTint="F2"/>
                <w:szCs w:val="20"/>
              </w:rPr>
              <w:t>______ crawl</w:t>
            </w:r>
          </w:p>
          <w:p w14:paraId="23435B0A" w14:textId="77777777" w:rsidR="00CA3810" w:rsidRPr="00E73D69" w:rsidRDefault="00CA3810" w:rsidP="00886401">
            <w:pPr>
              <w:rPr>
                <w:rFonts w:ascii="Verdana" w:hAnsi="Verdana"/>
                <w:color w:val="0D0D0D" w:themeColor="text1" w:themeTint="F2"/>
                <w:szCs w:val="20"/>
              </w:rPr>
            </w:pPr>
            <w:r w:rsidRPr="00E73D69">
              <w:rPr>
                <w:rFonts w:ascii="Verdana" w:hAnsi="Verdana"/>
                <w:color w:val="0D0D0D" w:themeColor="text1" w:themeTint="F2"/>
                <w:szCs w:val="20"/>
              </w:rPr>
              <w:t>______ cry</w:t>
            </w:r>
          </w:p>
          <w:p w14:paraId="6A08434E" w14:textId="77777777" w:rsidR="00CA3810" w:rsidRPr="00E73D69" w:rsidRDefault="00CA3810" w:rsidP="00886401">
            <w:pPr>
              <w:rPr>
                <w:rFonts w:ascii="Verdana" w:hAnsi="Verdana"/>
                <w:color w:val="0D0D0D" w:themeColor="text1" w:themeTint="F2"/>
                <w:szCs w:val="20"/>
              </w:rPr>
            </w:pPr>
            <w:r w:rsidRPr="00E73D69">
              <w:rPr>
                <w:rFonts w:ascii="Verdana" w:hAnsi="Verdana"/>
                <w:color w:val="0D0D0D" w:themeColor="text1" w:themeTint="F2"/>
                <w:szCs w:val="20"/>
              </w:rPr>
              <w:t>______ croak</w:t>
            </w:r>
          </w:p>
          <w:p w14:paraId="5A0AFBC6" w14:textId="77777777" w:rsidR="00CA3810" w:rsidRPr="00E73D69" w:rsidRDefault="00CA3810" w:rsidP="00886401">
            <w:pPr>
              <w:rPr>
                <w:rFonts w:ascii="Verdana" w:hAnsi="Verdana"/>
                <w:color w:val="0D0D0D" w:themeColor="text1" w:themeTint="F2"/>
                <w:szCs w:val="20"/>
              </w:rPr>
            </w:pPr>
            <w:r w:rsidRPr="00E73D69">
              <w:rPr>
                <w:rFonts w:ascii="Verdana" w:hAnsi="Verdana"/>
                <w:color w:val="0D0D0D" w:themeColor="text1" w:themeTint="F2"/>
                <w:szCs w:val="20"/>
              </w:rPr>
              <w:lastRenderedPageBreak/>
              <w:t>______ cross</w:t>
            </w:r>
          </w:p>
        </w:tc>
      </w:tr>
    </w:tbl>
    <w:p w14:paraId="5DD56964" w14:textId="77777777" w:rsidR="00F25736" w:rsidRPr="00E73D69" w:rsidRDefault="00F25736" w:rsidP="00886401">
      <w:pPr>
        <w:rPr>
          <w:rFonts w:ascii="Verdana" w:hAnsi="Verdana"/>
          <w:color w:val="0D0D0D" w:themeColor="text1" w:themeTint="F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3"/>
        <w:gridCol w:w="3533"/>
        <w:gridCol w:w="3534"/>
      </w:tblGrid>
      <w:tr w:rsidR="00CA3810" w:rsidRPr="00E73D69" w14:paraId="53FF0C79" w14:textId="77777777" w:rsidTr="00B70828">
        <w:tc>
          <w:tcPr>
            <w:tcW w:w="3533" w:type="dxa"/>
          </w:tcPr>
          <w:p w14:paraId="5F390176" w14:textId="77777777" w:rsidR="00CA3810" w:rsidRPr="00E73D69" w:rsidRDefault="00CA3810" w:rsidP="00B70828">
            <w:pPr>
              <w:jc w:val="center"/>
              <w:rPr>
                <w:rFonts w:ascii="Verdana" w:hAnsi="Verdana"/>
                <w:b/>
                <w:color w:val="0D0D0D" w:themeColor="text1" w:themeTint="F2"/>
                <w:szCs w:val="20"/>
              </w:rPr>
            </w:pPr>
            <w:r w:rsidRPr="00E73D69">
              <w:rPr>
                <w:rFonts w:ascii="Verdana" w:hAnsi="Verdana"/>
                <w:b/>
                <w:color w:val="0D0D0D" w:themeColor="text1" w:themeTint="F2"/>
                <w:szCs w:val="20"/>
              </w:rPr>
              <w:t>Titles</w:t>
            </w:r>
          </w:p>
        </w:tc>
        <w:tc>
          <w:tcPr>
            <w:tcW w:w="3533" w:type="dxa"/>
          </w:tcPr>
          <w:p w14:paraId="28F9E76E" w14:textId="77777777" w:rsidR="00CA3810" w:rsidRPr="00E73D69" w:rsidRDefault="00CA3810" w:rsidP="00B70828">
            <w:pPr>
              <w:jc w:val="center"/>
              <w:rPr>
                <w:rFonts w:ascii="Verdana" w:hAnsi="Verdana"/>
                <w:b/>
                <w:color w:val="0D0D0D" w:themeColor="text1" w:themeTint="F2"/>
                <w:szCs w:val="20"/>
              </w:rPr>
            </w:pPr>
            <w:r w:rsidRPr="00E73D69">
              <w:rPr>
                <w:rFonts w:ascii="Verdana" w:hAnsi="Verdana"/>
                <w:b/>
                <w:color w:val="0D0D0D" w:themeColor="text1" w:themeTint="F2"/>
                <w:szCs w:val="20"/>
              </w:rPr>
              <w:t>Flowers</w:t>
            </w:r>
          </w:p>
        </w:tc>
        <w:tc>
          <w:tcPr>
            <w:tcW w:w="3534" w:type="dxa"/>
          </w:tcPr>
          <w:p w14:paraId="16303F74" w14:textId="77777777" w:rsidR="00CA3810" w:rsidRPr="00E73D69" w:rsidRDefault="00CA3810" w:rsidP="00B70828">
            <w:pPr>
              <w:jc w:val="center"/>
              <w:rPr>
                <w:rFonts w:ascii="Verdana" w:hAnsi="Verdana"/>
                <w:b/>
                <w:color w:val="0D0D0D" w:themeColor="text1" w:themeTint="F2"/>
                <w:szCs w:val="20"/>
              </w:rPr>
            </w:pPr>
            <w:r w:rsidRPr="00E73D69">
              <w:rPr>
                <w:rFonts w:ascii="Verdana" w:hAnsi="Verdana"/>
                <w:b/>
                <w:color w:val="0D0D0D" w:themeColor="text1" w:themeTint="F2"/>
                <w:szCs w:val="20"/>
              </w:rPr>
              <w:t>Community helpers</w:t>
            </w:r>
          </w:p>
        </w:tc>
      </w:tr>
      <w:tr w:rsidR="00CA3810" w:rsidRPr="00E73D69" w14:paraId="11332B31" w14:textId="77777777" w:rsidTr="00B70828">
        <w:tc>
          <w:tcPr>
            <w:tcW w:w="3533" w:type="dxa"/>
          </w:tcPr>
          <w:p w14:paraId="7A8E54CC" w14:textId="77777777" w:rsidR="00CA3810" w:rsidRPr="00E73D69" w:rsidRDefault="00CA3810" w:rsidP="00B70828">
            <w:pPr>
              <w:rPr>
                <w:rFonts w:ascii="Verdana" w:hAnsi="Verdana"/>
                <w:color w:val="0D0D0D" w:themeColor="text1" w:themeTint="F2"/>
                <w:szCs w:val="20"/>
              </w:rPr>
            </w:pPr>
            <w:r w:rsidRPr="00E73D69">
              <w:rPr>
                <w:rFonts w:ascii="Verdana" w:hAnsi="Verdana"/>
                <w:color w:val="0D0D0D" w:themeColor="text1" w:themeTint="F2"/>
                <w:szCs w:val="20"/>
              </w:rPr>
              <w:t>______ The Bear Mountain</w:t>
            </w:r>
          </w:p>
          <w:p w14:paraId="415803F4" w14:textId="77777777" w:rsidR="00CA3810" w:rsidRPr="00E73D69" w:rsidRDefault="00CA3810" w:rsidP="00B70828">
            <w:pPr>
              <w:rPr>
                <w:rFonts w:ascii="Verdana" w:hAnsi="Verdana"/>
                <w:color w:val="0D0D0D" w:themeColor="text1" w:themeTint="F2"/>
                <w:szCs w:val="20"/>
              </w:rPr>
            </w:pPr>
            <w:r w:rsidRPr="00E73D69">
              <w:rPr>
                <w:rFonts w:ascii="Verdana" w:hAnsi="Verdana"/>
                <w:color w:val="0D0D0D" w:themeColor="text1" w:themeTint="F2"/>
                <w:szCs w:val="20"/>
              </w:rPr>
              <w:t>______ Gulliver’s Travels</w:t>
            </w:r>
          </w:p>
          <w:p w14:paraId="689C8C91" w14:textId="77777777" w:rsidR="00CA3810" w:rsidRPr="00E73D69" w:rsidRDefault="00CA3810" w:rsidP="00B70828">
            <w:pPr>
              <w:rPr>
                <w:rFonts w:ascii="Verdana" w:hAnsi="Verdana"/>
                <w:color w:val="0D0D0D" w:themeColor="text1" w:themeTint="F2"/>
                <w:szCs w:val="20"/>
              </w:rPr>
            </w:pPr>
            <w:r w:rsidRPr="00E73D69">
              <w:rPr>
                <w:rFonts w:ascii="Verdana" w:hAnsi="Verdana"/>
                <w:color w:val="0D0D0D" w:themeColor="text1" w:themeTint="F2"/>
                <w:szCs w:val="20"/>
              </w:rPr>
              <w:t>______ A Day at the Park</w:t>
            </w:r>
          </w:p>
          <w:p w14:paraId="58C98A37" w14:textId="77777777" w:rsidR="00CA3810" w:rsidRPr="00E73D69" w:rsidRDefault="00CA3810" w:rsidP="00B70828">
            <w:pPr>
              <w:rPr>
                <w:rFonts w:ascii="Verdana" w:hAnsi="Verdana"/>
                <w:color w:val="0D0D0D" w:themeColor="text1" w:themeTint="F2"/>
                <w:szCs w:val="20"/>
              </w:rPr>
            </w:pPr>
            <w:r w:rsidRPr="00E73D69">
              <w:rPr>
                <w:rFonts w:ascii="Verdana" w:hAnsi="Verdana"/>
                <w:color w:val="0D0D0D" w:themeColor="text1" w:themeTint="F2"/>
                <w:szCs w:val="20"/>
              </w:rPr>
              <w:t>______ An Amazing Koala</w:t>
            </w:r>
          </w:p>
          <w:p w14:paraId="46C83D44" w14:textId="77777777" w:rsidR="00CA3810" w:rsidRPr="00E73D69" w:rsidRDefault="00CA3810" w:rsidP="00B70828">
            <w:pPr>
              <w:rPr>
                <w:rFonts w:ascii="Verdana" w:hAnsi="Verdana"/>
                <w:color w:val="0D0D0D" w:themeColor="text1" w:themeTint="F2"/>
                <w:szCs w:val="20"/>
              </w:rPr>
            </w:pPr>
            <w:r w:rsidRPr="00E73D69">
              <w:rPr>
                <w:rFonts w:ascii="Verdana" w:hAnsi="Verdana"/>
                <w:color w:val="0D0D0D" w:themeColor="text1" w:themeTint="F2"/>
                <w:szCs w:val="20"/>
              </w:rPr>
              <w:t>______ The Little Prince</w:t>
            </w:r>
          </w:p>
        </w:tc>
        <w:tc>
          <w:tcPr>
            <w:tcW w:w="3533" w:type="dxa"/>
          </w:tcPr>
          <w:p w14:paraId="0AE33904" w14:textId="77777777" w:rsidR="00CA3810" w:rsidRPr="00E73D69" w:rsidRDefault="00CA3810" w:rsidP="00B70828">
            <w:pPr>
              <w:rPr>
                <w:rFonts w:ascii="Verdana" w:hAnsi="Verdana"/>
                <w:color w:val="0D0D0D" w:themeColor="text1" w:themeTint="F2"/>
                <w:szCs w:val="20"/>
              </w:rPr>
            </w:pPr>
            <w:r w:rsidRPr="00E73D69">
              <w:rPr>
                <w:rFonts w:ascii="Verdana" w:hAnsi="Verdana"/>
                <w:color w:val="0D0D0D" w:themeColor="text1" w:themeTint="F2"/>
                <w:szCs w:val="20"/>
              </w:rPr>
              <w:t>______ sampaguita</w:t>
            </w:r>
          </w:p>
          <w:p w14:paraId="4A0F03BA" w14:textId="77777777" w:rsidR="00CA3810" w:rsidRPr="00E73D69" w:rsidRDefault="00CA3810" w:rsidP="00B70828">
            <w:pPr>
              <w:rPr>
                <w:rFonts w:ascii="Verdana" w:hAnsi="Verdana"/>
                <w:color w:val="0D0D0D" w:themeColor="text1" w:themeTint="F2"/>
                <w:szCs w:val="20"/>
              </w:rPr>
            </w:pPr>
            <w:r w:rsidRPr="00E73D69">
              <w:rPr>
                <w:rFonts w:ascii="Verdana" w:hAnsi="Verdana"/>
                <w:color w:val="0D0D0D" w:themeColor="text1" w:themeTint="F2"/>
                <w:szCs w:val="20"/>
              </w:rPr>
              <w:t xml:space="preserve">______ </w:t>
            </w:r>
            <w:proofErr w:type="spellStart"/>
            <w:r w:rsidRPr="00E73D69">
              <w:rPr>
                <w:rFonts w:ascii="Verdana" w:hAnsi="Verdana"/>
                <w:color w:val="0D0D0D" w:themeColor="text1" w:themeTint="F2"/>
                <w:szCs w:val="20"/>
              </w:rPr>
              <w:t>gumamela</w:t>
            </w:r>
            <w:proofErr w:type="spellEnd"/>
          </w:p>
          <w:p w14:paraId="3D0ED608" w14:textId="77777777" w:rsidR="00CA3810" w:rsidRPr="00E73D69" w:rsidRDefault="00CA3810" w:rsidP="00B70828">
            <w:pPr>
              <w:rPr>
                <w:rFonts w:ascii="Verdana" w:hAnsi="Verdana"/>
                <w:color w:val="0D0D0D" w:themeColor="text1" w:themeTint="F2"/>
                <w:szCs w:val="20"/>
              </w:rPr>
            </w:pPr>
            <w:r w:rsidRPr="00E73D69">
              <w:rPr>
                <w:rFonts w:ascii="Verdana" w:hAnsi="Verdana"/>
                <w:color w:val="0D0D0D" w:themeColor="text1" w:themeTint="F2"/>
                <w:szCs w:val="20"/>
              </w:rPr>
              <w:t xml:space="preserve">______ </w:t>
            </w:r>
            <w:proofErr w:type="spellStart"/>
            <w:r w:rsidRPr="00E73D69">
              <w:rPr>
                <w:rFonts w:ascii="Verdana" w:hAnsi="Verdana"/>
                <w:color w:val="0D0D0D" w:themeColor="text1" w:themeTint="F2"/>
                <w:szCs w:val="20"/>
              </w:rPr>
              <w:t>rosal</w:t>
            </w:r>
            <w:proofErr w:type="spellEnd"/>
          </w:p>
          <w:p w14:paraId="7D35B41D" w14:textId="77777777" w:rsidR="00CA3810" w:rsidRPr="00E73D69" w:rsidRDefault="00CA3810" w:rsidP="00B70828">
            <w:pPr>
              <w:rPr>
                <w:rFonts w:ascii="Verdana" w:hAnsi="Verdana"/>
                <w:color w:val="0D0D0D" w:themeColor="text1" w:themeTint="F2"/>
                <w:szCs w:val="20"/>
              </w:rPr>
            </w:pPr>
            <w:r w:rsidRPr="00E73D69">
              <w:rPr>
                <w:rFonts w:ascii="Verdana" w:hAnsi="Verdana"/>
                <w:color w:val="0D0D0D" w:themeColor="text1" w:themeTint="F2"/>
                <w:szCs w:val="20"/>
              </w:rPr>
              <w:t>______ waling-waling</w:t>
            </w:r>
          </w:p>
          <w:p w14:paraId="104BBA1E" w14:textId="77777777" w:rsidR="00CA3810" w:rsidRPr="00E73D69" w:rsidRDefault="00CA3810" w:rsidP="00B70828">
            <w:pPr>
              <w:rPr>
                <w:rFonts w:ascii="Verdana" w:hAnsi="Verdana"/>
                <w:color w:val="0D0D0D" w:themeColor="text1" w:themeTint="F2"/>
                <w:szCs w:val="20"/>
              </w:rPr>
            </w:pPr>
            <w:r w:rsidRPr="00E73D69">
              <w:rPr>
                <w:rFonts w:ascii="Verdana" w:hAnsi="Verdana"/>
                <w:color w:val="0D0D0D" w:themeColor="text1" w:themeTint="F2"/>
                <w:szCs w:val="20"/>
              </w:rPr>
              <w:t xml:space="preserve">______ </w:t>
            </w:r>
            <w:proofErr w:type="spellStart"/>
            <w:r w:rsidRPr="00E73D69">
              <w:rPr>
                <w:rFonts w:ascii="Verdana" w:hAnsi="Verdana"/>
                <w:color w:val="0D0D0D" w:themeColor="text1" w:themeTint="F2"/>
                <w:szCs w:val="20"/>
              </w:rPr>
              <w:t>ilang-ilang</w:t>
            </w:r>
            <w:proofErr w:type="spellEnd"/>
          </w:p>
        </w:tc>
        <w:tc>
          <w:tcPr>
            <w:tcW w:w="3534" w:type="dxa"/>
          </w:tcPr>
          <w:p w14:paraId="442FD4DC" w14:textId="77777777" w:rsidR="00CA3810" w:rsidRPr="00E73D69" w:rsidRDefault="00CA3810" w:rsidP="00B70828">
            <w:pPr>
              <w:rPr>
                <w:rFonts w:ascii="Verdana" w:hAnsi="Verdana"/>
                <w:color w:val="0D0D0D" w:themeColor="text1" w:themeTint="F2"/>
                <w:szCs w:val="20"/>
              </w:rPr>
            </w:pPr>
            <w:r w:rsidRPr="00E73D69">
              <w:rPr>
                <w:rFonts w:ascii="Verdana" w:hAnsi="Verdana"/>
                <w:color w:val="0D0D0D" w:themeColor="text1" w:themeTint="F2"/>
                <w:szCs w:val="20"/>
              </w:rPr>
              <w:t>______ soldier</w:t>
            </w:r>
          </w:p>
          <w:p w14:paraId="7A05CC18" w14:textId="77777777" w:rsidR="00CA3810" w:rsidRPr="00E73D69" w:rsidRDefault="00CA3810" w:rsidP="00B70828">
            <w:pPr>
              <w:rPr>
                <w:rFonts w:ascii="Verdana" w:hAnsi="Verdana"/>
                <w:color w:val="0D0D0D" w:themeColor="text1" w:themeTint="F2"/>
                <w:szCs w:val="20"/>
              </w:rPr>
            </w:pPr>
            <w:r w:rsidRPr="00E73D69">
              <w:rPr>
                <w:rFonts w:ascii="Verdana" w:hAnsi="Verdana"/>
                <w:color w:val="0D0D0D" w:themeColor="text1" w:themeTint="F2"/>
                <w:szCs w:val="20"/>
              </w:rPr>
              <w:t>______ police officer</w:t>
            </w:r>
          </w:p>
          <w:p w14:paraId="4B739C32" w14:textId="77777777" w:rsidR="00CA3810" w:rsidRPr="00E73D69" w:rsidRDefault="00CA3810" w:rsidP="00B70828">
            <w:pPr>
              <w:rPr>
                <w:rFonts w:ascii="Verdana" w:hAnsi="Verdana"/>
                <w:color w:val="0D0D0D" w:themeColor="text1" w:themeTint="F2"/>
                <w:szCs w:val="20"/>
              </w:rPr>
            </w:pPr>
            <w:r w:rsidRPr="00E73D69">
              <w:rPr>
                <w:rFonts w:ascii="Verdana" w:hAnsi="Verdana"/>
                <w:color w:val="0D0D0D" w:themeColor="text1" w:themeTint="F2"/>
                <w:szCs w:val="20"/>
              </w:rPr>
              <w:t>______ teacher</w:t>
            </w:r>
          </w:p>
          <w:p w14:paraId="2D3BFE29" w14:textId="77777777" w:rsidR="00CA3810" w:rsidRPr="00E73D69" w:rsidRDefault="00CA3810" w:rsidP="00B70828">
            <w:pPr>
              <w:rPr>
                <w:rFonts w:ascii="Verdana" w:hAnsi="Verdana"/>
                <w:color w:val="0D0D0D" w:themeColor="text1" w:themeTint="F2"/>
                <w:szCs w:val="20"/>
              </w:rPr>
            </w:pPr>
            <w:r w:rsidRPr="00E73D69">
              <w:rPr>
                <w:rFonts w:ascii="Verdana" w:hAnsi="Verdana"/>
                <w:color w:val="0D0D0D" w:themeColor="text1" w:themeTint="F2"/>
                <w:szCs w:val="20"/>
              </w:rPr>
              <w:t>______ nurse</w:t>
            </w:r>
          </w:p>
          <w:p w14:paraId="7192361F" w14:textId="77777777" w:rsidR="00CA3810" w:rsidRPr="00E73D69" w:rsidRDefault="00CA3810" w:rsidP="00B70828">
            <w:pPr>
              <w:rPr>
                <w:rFonts w:ascii="Verdana" w:hAnsi="Verdana"/>
                <w:color w:val="0D0D0D" w:themeColor="text1" w:themeTint="F2"/>
                <w:szCs w:val="20"/>
              </w:rPr>
            </w:pPr>
            <w:r w:rsidRPr="00E73D69">
              <w:rPr>
                <w:rFonts w:ascii="Verdana" w:hAnsi="Verdana"/>
                <w:color w:val="0D0D0D" w:themeColor="text1" w:themeTint="F2"/>
                <w:szCs w:val="20"/>
              </w:rPr>
              <w:t>______ doctor</w:t>
            </w:r>
          </w:p>
        </w:tc>
      </w:tr>
    </w:tbl>
    <w:p w14:paraId="730CA7E0" w14:textId="77777777" w:rsidR="00CA3810" w:rsidRPr="00E73D69" w:rsidRDefault="00CA3810" w:rsidP="00886401">
      <w:pPr>
        <w:rPr>
          <w:rFonts w:ascii="Verdana" w:hAnsi="Verdana"/>
          <w:color w:val="0D0D0D" w:themeColor="text1" w:themeTint="F2"/>
          <w:szCs w:val="20"/>
        </w:rPr>
      </w:pPr>
    </w:p>
    <w:p w14:paraId="47913B9A" w14:textId="033B27C7" w:rsidR="00BF3295" w:rsidRPr="00E73D69" w:rsidRDefault="00E73D69" w:rsidP="00886401">
      <w:pPr>
        <w:rPr>
          <w:rFonts w:ascii="Verdana" w:hAnsi="Verdana"/>
          <w:color w:val="FF0000"/>
          <w:szCs w:val="20"/>
        </w:rPr>
      </w:pPr>
      <w:r w:rsidRPr="00E73D69">
        <w:rPr>
          <w:rFonts w:ascii="Verdana" w:hAnsi="Verdana"/>
          <w:b/>
          <w:color w:val="FF0000"/>
          <w:szCs w:val="20"/>
        </w:rPr>
        <w:t>Closure</w:t>
      </w:r>
    </w:p>
    <w:p w14:paraId="3D74C03D" w14:textId="398E6FE7" w:rsidR="00C7017A" w:rsidRPr="00592845" w:rsidRDefault="00F67787" w:rsidP="00592845">
      <w:pPr>
        <w:rPr>
          <w:rFonts w:ascii="Verdana" w:hAnsi="Verdana"/>
          <w:color w:val="auto"/>
        </w:rPr>
      </w:pPr>
      <w:r w:rsidRPr="00592845">
        <w:rPr>
          <w:rFonts w:ascii="Verdana" w:hAnsi="Verdana"/>
          <w:color w:val="auto"/>
        </w:rPr>
        <w:t xml:space="preserve">The teacher will then lead the pupils to reflect on the activity </w:t>
      </w:r>
      <w:r w:rsidR="00B21455">
        <w:rPr>
          <w:rFonts w:ascii="Verdana" w:hAnsi="Verdana"/>
          <w:color w:val="auto"/>
        </w:rPr>
        <w:t>as their exit ticket</w:t>
      </w:r>
      <w:r w:rsidR="00C7017A" w:rsidRPr="00592845">
        <w:rPr>
          <w:rFonts w:ascii="Verdana" w:hAnsi="Verdana"/>
          <w:color w:val="auto"/>
        </w:rPr>
        <w:t>.</w:t>
      </w:r>
    </w:p>
    <w:p w14:paraId="42FFCBA3" w14:textId="410800AB" w:rsidR="00C7017A" w:rsidRPr="00A722B7" w:rsidRDefault="00A722B7" w:rsidP="00592845">
      <w:pPr>
        <w:rPr>
          <w:rFonts w:ascii="Verdana" w:hAnsi="Verdana"/>
          <w:i/>
          <w:iCs/>
          <w:color w:val="auto"/>
        </w:rPr>
      </w:pP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 w:rsidR="00BB0D8F">
        <w:rPr>
          <w:rFonts w:ascii="Verdana" w:hAnsi="Verdana"/>
          <w:i/>
          <w:iCs/>
          <w:color w:val="auto"/>
        </w:rPr>
        <w:t>Why do you think alphabetizing words is important</w:t>
      </w:r>
      <w:r w:rsidR="00C7017A" w:rsidRPr="00A722B7">
        <w:rPr>
          <w:rFonts w:ascii="Verdana" w:hAnsi="Verdana"/>
          <w:i/>
          <w:iCs/>
          <w:color w:val="auto"/>
        </w:rPr>
        <w:t>?</w:t>
      </w:r>
    </w:p>
    <w:p w14:paraId="6A340022" w14:textId="631C1B7B" w:rsidR="00C7017A" w:rsidRPr="00592845" w:rsidRDefault="00592845" w:rsidP="00592845">
      <w:pPr>
        <w:tabs>
          <w:tab w:val="left" w:pos="7725"/>
        </w:tabs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ab/>
      </w:r>
    </w:p>
    <w:p w14:paraId="67F602F9" w14:textId="77777777" w:rsidR="001638A0" w:rsidRPr="00E73D69" w:rsidRDefault="001638A0" w:rsidP="00886401">
      <w:pPr>
        <w:rPr>
          <w:rFonts w:ascii="Verdana" w:hAnsi="Verdana"/>
          <w:szCs w:val="20"/>
        </w:rPr>
      </w:pPr>
    </w:p>
    <w:p w14:paraId="63DCF680" w14:textId="77777777" w:rsidR="00BF3295" w:rsidRPr="00E73D69" w:rsidRDefault="00BF3295" w:rsidP="00886401">
      <w:pPr>
        <w:rPr>
          <w:rFonts w:ascii="Verdana" w:hAnsi="Verdana"/>
          <w:color w:val="auto"/>
          <w:szCs w:val="20"/>
        </w:rPr>
      </w:pPr>
    </w:p>
    <w:sectPr w:rsidR="00BF3295" w:rsidRPr="00E73D69" w:rsidSect="00563F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197" w:h="15825"/>
      <w:pgMar w:top="851" w:right="340" w:bottom="862" w:left="1247" w:header="822" w:footer="73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632EC" w14:textId="77777777" w:rsidR="00724E19" w:rsidRDefault="00724E19">
      <w:pPr>
        <w:spacing w:after="0" w:line="240" w:lineRule="auto"/>
      </w:pPr>
      <w:r>
        <w:separator/>
      </w:r>
    </w:p>
  </w:endnote>
  <w:endnote w:type="continuationSeparator" w:id="0">
    <w:p w14:paraId="4A67E029" w14:textId="77777777" w:rsidR="00724E19" w:rsidRDefault="0072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ACBEA" w14:textId="77777777" w:rsidR="001C1DC2" w:rsidRDefault="001C1D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54" w:type="dxa"/>
      <w:tblLayout w:type="fixed"/>
      <w:tblLook w:val="0000" w:firstRow="0" w:lastRow="0" w:firstColumn="0" w:lastColumn="0" w:noHBand="0" w:noVBand="0"/>
    </w:tblPr>
    <w:tblGrid>
      <w:gridCol w:w="6811"/>
      <w:gridCol w:w="236"/>
      <w:gridCol w:w="3607"/>
    </w:tblGrid>
    <w:tr w:rsidR="0021766B" w14:paraId="66122DF3" w14:textId="77777777">
      <w:tc>
        <w:tcPr>
          <w:tcW w:w="6811" w:type="dxa"/>
          <w:shd w:val="clear" w:color="auto" w:fill="983620"/>
        </w:tcPr>
        <w:p w14:paraId="029D6C3E" w14:textId="77777777" w:rsidR="0021766B" w:rsidRDefault="0021766B">
          <w:pPr>
            <w:pStyle w:val="NoSpacing1"/>
          </w:pPr>
        </w:p>
      </w:tc>
      <w:tc>
        <w:tcPr>
          <w:tcW w:w="236" w:type="dxa"/>
          <w:shd w:val="clear" w:color="auto" w:fill="auto"/>
        </w:tcPr>
        <w:p w14:paraId="6C4E39FF" w14:textId="77777777" w:rsidR="0021766B" w:rsidRDefault="0021766B">
          <w:pPr>
            <w:pStyle w:val="NoSpacing1"/>
          </w:pPr>
        </w:p>
      </w:tc>
      <w:tc>
        <w:tcPr>
          <w:tcW w:w="3607" w:type="dxa"/>
          <w:shd w:val="clear" w:color="auto" w:fill="7F7F7F"/>
        </w:tcPr>
        <w:p w14:paraId="1013E3AD" w14:textId="77777777" w:rsidR="0021766B" w:rsidRDefault="0021766B">
          <w:pPr>
            <w:pStyle w:val="NoSpacing1"/>
          </w:pPr>
        </w:p>
      </w:tc>
    </w:tr>
    <w:tr w:rsidR="0021766B" w14:paraId="6A19D00B" w14:textId="77777777">
      <w:tc>
        <w:tcPr>
          <w:tcW w:w="6811" w:type="dxa"/>
          <w:vAlign w:val="bottom"/>
        </w:tcPr>
        <w:p w14:paraId="6279B5C4" w14:textId="77777777" w:rsidR="0021766B" w:rsidRDefault="0021766B">
          <w:pPr>
            <w:pStyle w:val="Footer"/>
            <w:rPr>
              <w:color w:val="232323"/>
            </w:rPr>
          </w:pPr>
          <w:r>
            <w:rPr>
              <w:b/>
              <w:color w:val="232323"/>
            </w:rPr>
            <w:t xml:space="preserve">This document and the information thereon </w:t>
          </w:r>
          <w:proofErr w:type="gramStart"/>
          <w:r>
            <w:rPr>
              <w:b/>
              <w:color w:val="232323"/>
            </w:rPr>
            <w:t>is</w:t>
          </w:r>
          <w:proofErr w:type="gramEnd"/>
          <w:r>
            <w:rPr>
              <w:b/>
              <w:color w:val="232323"/>
            </w:rPr>
            <w:t xml:space="preserve"> the property of Southwestern University.</w:t>
          </w:r>
        </w:p>
      </w:tc>
      <w:tc>
        <w:tcPr>
          <w:tcW w:w="236" w:type="dxa"/>
          <w:vAlign w:val="bottom"/>
        </w:tcPr>
        <w:p w14:paraId="723F0F05" w14:textId="77777777" w:rsidR="0021766B" w:rsidRDefault="0021766B">
          <w:pPr>
            <w:pStyle w:val="Footer"/>
          </w:pPr>
        </w:p>
      </w:tc>
      <w:tc>
        <w:tcPr>
          <w:tcW w:w="3607" w:type="dxa"/>
          <w:vAlign w:val="bottom"/>
        </w:tcPr>
        <w:p w14:paraId="78302574" w14:textId="77777777" w:rsidR="0021766B" w:rsidRDefault="0021766B">
          <w:pPr>
            <w:pStyle w:val="FooterRight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fldChar w:fldCharType="begin"/>
          </w:r>
          <w:r>
            <w:rPr>
              <w:b/>
              <w:sz w:val="22"/>
              <w:szCs w:val="22"/>
            </w:rPr>
            <w:instrText xml:space="preserve"> Page </w:instrText>
          </w:r>
          <w:r>
            <w:rPr>
              <w:b/>
              <w:sz w:val="22"/>
              <w:szCs w:val="22"/>
            </w:rPr>
            <w:fldChar w:fldCharType="separate"/>
          </w:r>
          <w:r w:rsidR="00B8289D">
            <w:rPr>
              <w:b/>
              <w:noProof/>
              <w:sz w:val="22"/>
              <w:szCs w:val="22"/>
            </w:rPr>
            <w:t>1</w:t>
          </w:r>
          <w:r>
            <w:rPr>
              <w:b/>
              <w:sz w:val="22"/>
              <w:szCs w:val="22"/>
            </w:rPr>
            <w:fldChar w:fldCharType="end"/>
          </w:r>
        </w:p>
      </w:tc>
    </w:tr>
  </w:tbl>
  <w:p w14:paraId="7B4F2E67" w14:textId="77777777" w:rsidR="0021766B" w:rsidRDefault="0021766B">
    <w:pPr>
      <w:pStyle w:val="NoSpacing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E930B" w14:textId="77777777" w:rsidR="001C1DC2" w:rsidRDefault="001C1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F85D9" w14:textId="77777777" w:rsidR="00724E19" w:rsidRDefault="00724E19">
      <w:pPr>
        <w:spacing w:after="0" w:line="240" w:lineRule="auto"/>
      </w:pPr>
      <w:r>
        <w:separator/>
      </w:r>
    </w:p>
  </w:footnote>
  <w:footnote w:type="continuationSeparator" w:id="0">
    <w:p w14:paraId="68008AC5" w14:textId="77777777" w:rsidR="00724E19" w:rsidRDefault="00724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51841" w14:textId="77777777" w:rsidR="001C1DC2" w:rsidRDefault="001C1D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98" w:type="dxa"/>
      <w:tblInd w:w="110" w:type="dxa"/>
      <w:tblLayout w:type="fixed"/>
      <w:tblLook w:val="0000" w:firstRow="0" w:lastRow="0" w:firstColumn="0" w:lastColumn="0" w:noHBand="0" w:noVBand="0"/>
    </w:tblPr>
    <w:tblGrid>
      <w:gridCol w:w="5846"/>
      <w:gridCol w:w="387"/>
      <w:gridCol w:w="4365"/>
    </w:tblGrid>
    <w:tr w:rsidR="0021766B" w14:paraId="64FC2132" w14:textId="77777777">
      <w:tc>
        <w:tcPr>
          <w:tcW w:w="5846" w:type="dxa"/>
          <w:shd w:val="clear" w:color="auto" w:fill="983620"/>
        </w:tcPr>
        <w:p w14:paraId="303DA66F" w14:textId="77777777" w:rsidR="0021766B" w:rsidRDefault="0021766B">
          <w:pPr>
            <w:pStyle w:val="NoSpacing1"/>
          </w:pPr>
        </w:p>
      </w:tc>
      <w:tc>
        <w:tcPr>
          <w:tcW w:w="387" w:type="dxa"/>
          <w:shd w:val="clear" w:color="auto" w:fill="auto"/>
        </w:tcPr>
        <w:p w14:paraId="4826B34F" w14:textId="77777777" w:rsidR="0021766B" w:rsidRDefault="0021766B">
          <w:pPr>
            <w:pStyle w:val="NoSpacing1"/>
          </w:pPr>
        </w:p>
      </w:tc>
      <w:tc>
        <w:tcPr>
          <w:tcW w:w="4365" w:type="dxa"/>
          <w:shd w:val="clear" w:color="auto" w:fill="7F7F7F"/>
        </w:tcPr>
        <w:p w14:paraId="0FB9C661" w14:textId="77777777" w:rsidR="0021766B" w:rsidRDefault="0021766B">
          <w:pPr>
            <w:pStyle w:val="NoSpacing1"/>
          </w:pPr>
        </w:p>
      </w:tc>
    </w:tr>
    <w:tr w:rsidR="0021766B" w14:paraId="61875E2F" w14:textId="77777777" w:rsidTr="00DE0D1E">
      <w:trPr>
        <w:trHeight w:val="937"/>
      </w:trPr>
      <w:tc>
        <w:tcPr>
          <w:tcW w:w="5846" w:type="dxa"/>
          <w:vAlign w:val="bottom"/>
        </w:tcPr>
        <w:p w14:paraId="37927094" w14:textId="174D0A71" w:rsidR="0021766B" w:rsidRPr="00BF376F" w:rsidRDefault="0021766B">
          <w:pPr>
            <w:pStyle w:val="CourseDetails"/>
            <w:spacing w:line="240" w:lineRule="auto"/>
            <w:rPr>
              <w:rFonts w:ascii="Verdana" w:hAnsi="Verdana"/>
              <w:b/>
              <w:color w:val="4F6228" w:themeColor="accent3" w:themeShade="80"/>
            </w:rPr>
          </w:pPr>
          <w:r w:rsidRPr="00BF376F">
            <w:rPr>
              <w:rFonts w:ascii="Verdana" w:hAnsi="Verdana"/>
              <w:b/>
              <w:color w:val="4F6228" w:themeColor="accent3" w:themeShade="80"/>
            </w:rPr>
            <w:t>SOUTHWESTERN UNIVERSITY PHINMA</w:t>
          </w:r>
        </w:p>
        <w:p w14:paraId="07F5A972" w14:textId="58651ACE" w:rsidR="0021766B" w:rsidRPr="00BF376F" w:rsidRDefault="001D3E4B" w:rsidP="00DE0D1E">
          <w:pPr>
            <w:pStyle w:val="CourseDetails"/>
            <w:spacing w:line="240" w:lineRule="auto"/>
            <w:rPr>
              <w:rFonts w:ascii="Verdana" w:hAnsi="Verdana"/>
              <w:b/>
              <w:color w:val="auto"/>
            </w:rPr>
          </w:pPr>
          <w:r>
            <w:rPr>
              <w:rFonts w:ascii="Verdana" w:hAnsi="Verdana"/>
              <w:b/>
              <w:color w:val="4F6228" w:themeColor="accent3" w:themeShade="80"/>
            </w:rPr>
            <w:t>Teacher:</w:t>
          </w:r>
          <w:r w:rsidR="00BF376F">
            <w:rPr>
              <w:rFonts w:ascii="Verdana" w:hAnsi="Verdana"/>
              <w:b/>
              <w:color w:val="4F6228" w:themeColor="accent3" w:themeShade="80"/>
            </w:rPr>
            <w:t xml:space="preserve"> </w:t>
          </w:r>
          <w:proofErr w:type="spellStart"/>
          <w:r w:rsidR="001C1DC2">
            <w:rPr>
              <w:rFonts w:ascii="Verdana" w:hAnsi="Verdana"/>
              <w:b/>
              <w:color w:val="4F6228" w:themeColor="accent3" w:themeShade="80"/>
            </w:rPr>
            <w:t>Marjoreeh</w:t>
          </w:r>
          <w:proofErr w:type="spellEnd"/>
          <w:r w:rsidR="001C1DC2">
            <w:rPr>
              <w:rFonts w:ascii="Verdana" w:hAnsi="Verdana"/>
              <w:b/>
              <w:color w:val="4F6228" w:themeColor="accent3" w:themeShade="80"/>
            </w:rPr>
            <w:t xml:space="preserve"> Amor Lynn </w:t>
          </w:r>
          <w:proofErr w:type="spellStart"/>
          <w:r w:rsidR="001C1DC2">
            <w:rPr>
              <w:rFonts w:ascii="Verdana" w:hAnsi="Verdana"/>
              <w:b/>
              <w:color w:val="4F6228" w:themeColor="accent3" w:themeShade="80"/>
            </w:rPr>
            <w:t>Borgonia</w:t>
          </w:r>
          <w:proofErr w:type="spellEnd"/>
        </w:p>
      </w:tc>
      <w:tc>
        <w:tcPr>
          <w:tcW w:w="387" w:type="dxa"/>
          <w:vAlign w:val="bottom"/>
        </w:tcPr>
        <w:p w14:paraId="76723F6C" w14:textId="77777777" w:rsidR="0021766B" w:rsidRDefault="0021766B">
          <w:pPr>
            <w:spacing w:line="240" w:lineRule="auto"/>
            <w:rPr>
              <w:b/>
              <w:sz w:val="24"/>
            </w:rPr>
          </w:pPr>
        </w:p>
      </w:tc>
      <w:tc>
        <w:tcPr>
          <w:tcW w:w="4365" w:type="dxa"/>
          <w:vAlign w:val="bottom"/>
        </w:tcPr>
        <w:p w14:paraId="1ED4B34F" w14:textId="6F3D4891" w:rsidR="00BF376F" w:rsidRPr="00BF376F" w:rsidRDefault="00084BE8" w:rsidP="00DE0D1E">
          <w:pPr>
            <w:pStyle w:val="CourseDetails"/>
            <w:spacing w:line="240" w:lineRule="auto"/>
            <w:jc w:val="right"/>
            <w:rPr>
              <w:rFonts w:ascii="Verdana" w:hAnsi="Verdana"/>
              <w:b/>
              <w:color w:val="4F6228" w:themeColor="accent3" w:themeShade="80"/>
            </w:rPr>
          </w:pPr>
          <w:r>
            <w:rPr>
              <w:rFonts w:ascii="Verdana" w:hAnsi="Verdana"/>
              <w:b/>
              <w:color w:val="4F6228" w:themeColor="accent3" w:themeShade="80"/>
            </w:rPr>
            <w:t xml:space="preserve">English </w:t>
          </w:r>
        </w:p>
        <w:p w14:paraId="60EF9080" w14:textId="5ECB229B" w:rsidR="0021766B" w:rsidRPr="00BF376F" w:rsidRDefault="0021766B" w:rsidP="00DE0D1E">
          <w:pPr>
            <w:pStyle w:val="CourseDetails"/>
            <w:spacing w:line="240" w:lineRule="auto"/>
            <w:jc w:val="right"/>
            <w:rPr>
              <w:rFonts w:ascii="Verdana" w:hAnsi="Verdana"/>
              <w:b/>
              <w:color w:val="4F6228" w:themeColor="accent3" w:themeShade="80"/>
            </w:rPr>
          </w:pPr>
          <w:r w:rsidRPr="00BF376F">
            <w:rPr>
              <w:rFonts w:ascii="Verdana" w:hAnsi="Verdana"/>
              <w:b/>
              <w:color w:val="4F6228" w:themeColor="accent3" w:themeShade="80"/>
            </w:rPr>
            <w:fldChar w:fldCharType="begin"/>
          </w:r>
          <w:r w:rsidRPr="00BF376F">
            <w:rPr>
              <w:rFonts w:ascii="Verdana" w:hAnsi="Verdana"/>
              <w:b/>
              <w:color w:val="4F6228" w:themeColor="accent3" w:themeShade="80"/>
            </w:rPr>
            <w:instrText xml:space="preserve"> PLACEHOLDER "[Class Dates]" \* MERGEFORMAT </w:instrText>
          </w:r>
          <w:r w:rsidRPr="00BF376F">
            <w:rPr>
              <w:rFonts w:ascii="Verdana" w:hAnsi="Verdana"/>
              <w:b/>
              <w:color w:val="4F6228" w:themeColor="accent3" w:themeShade="80"/>
            </w:rPr>
            <w:fldChar w:fldCharType="separate"/>
          </w:r>
          <w:r w:rsidRPr="00BF376F">
            <w:rPr>
              <w:rFonts w:ascii="Verdana" w:hAnsi="Verdana"/>
              <w:b/>
              <w:color w:val="4F6228" w:themeColor="accent3" w:themeShade="80"/>
            </w:rPr>
            <w:t xml:space="preserve">  </w:t>
          </w:r>
          <w:r w:rsidRPr="00BF376F">
            <w:rPr>
              <w:rFonts w:ascii="Verdana" w:hAnsi="Verdana"/>
              <w:b/>
              <w:color w:val="4F6228" w:themeColor="accent3" w:themeShade="80"/>
            </w:rPr>
            <w:fldChar w:fldCharType="end"/>
          </w:r>
        </w:p>
      </w:tc>
    </w:tr>
    <w:tr w:rsidR="0021766B" w14:paraId="17C00D82" w14:textId="77777777">
      <w:trPr>
        <w:trHeight w:val="87"/>
      </w:trPr>
      <w:tc>
        <w:tcPr>
          <w:tcW w:w="5846" w:type="dxa"/>
          <w:shd w:val="clear" w:color="auto" w:fill="983620"/>
        </w:tcPr>
        <w:p w14:paraId="21350931" w14:textId="77777777" w:rsidR="0021766B" w:rsidRDefault="0021766B">
          <w:pPr>
            <w:pStyle w:val="NoSpacing1"/>
          </w:pPr>
        </w:p>
      </w:tc>
      <w:tc>
        <w:tcPr>
          <w:tcW w:w="387" w:type="dxa"/>
          <w:shd w:val="clear" w:color="auto" w:fill="auto"/>
        </w:tcPr>
        <w:p w14:paraId="0AAE67A8" w14:textId="77777777" w:rsidR="0021766B" w:rsidRDefault="0021766B">
          <w:pPr>
            <w:pStyle w:val="NoSpacing1"/>
          </w:pPr>
        </w:p>
      </w:tc>
      <w:tc>
        <w:tcPr>
          <w:tcW w:w="4365" w:type="dxa"/>
          <w:shd w:val="clear" w:color="auto" w:fill="7F7F7F"/>
        </w:tcPr>
        <w:p w14:paraId="5FCB5D1D" w14:textId="77777777" w:rsidR="0021766B" w:rsidRPr="00410933" w:rsidRDefault="0021766B">
          <w:pPr>
            <w:pStyle w:val="NoSpacing1"/>
            <w:rPr>
              <w:color w:val="4F6228" w:themeColor="accent3" w:themeShade="80"/>
            </w:rPr>
          </w:pPr>
        </w:p>
      </w:tc>
    </w:tr>
  </w:tbl>
  <w:p w14:paraId="3DD30440" w14:textId="77777777" w:rsidR="0021766B" w:rsidRDefault="0021766B">
    <w:pPr>
      <w:pStyle w:val="Header"/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83" w:type="dxa"/>
      <w:tblLayout w:type="fixed"/>
      <w:tblLook w:val="0000" w:firstRow="0" w:lastRow="0" w:firstColumn="0" w:lastColumn="0" w:noHBand="0" w:noVBand="0"/>
    </w:tblPr>
    <w:tblGrid>
      <w:gridCol w:w="4517"/>
      <w:gridCol w:w="236"/>
      <w:gridCol w:w="6230"/>
    </w:tblGrid>
    <w:tr w:rsidR="0021766B" w14:paraId="1836085C" w14:textId="77777777">
      <w:tc>
        <w:tcPr>
          <w:tcW w:w="4517" w:type="dxa"/>
          <w:shd w:val="clear" w:color="auto" w:fill="983620"/>
        </w:tcPr>
        <w:p w14:paraId="447BBD70" w14:textId="77777777" w:rsidR="0021766B" w:rsidRDefault="0021766B">
          <w:pPr>
            <w:pStyle w:val="NoSpacing1"/>
          </w:pPr>
        </w:p>
      </w:tc>
      <w:tc>
        <w:tcPr>
          <w:tcW w:w="236" w:type="dxa"/>
          <w:shd w:val="clear" w:color="auto" w:fill="auto"/>
        </w:tcPr>
        <w:p w14:paraId="5A1F4D40" w14:textId="77777777" w:rsidR="0021766B" w:rsidRDefault="0021766B">
          <w:pPr>
            <w:pStyle w:val="NoSpacing1"/>
          </w:pPr>
        </w:p>
      </w:tc>
      <w:tc>
        <w:tcPr>
          <w:tcW w:w="6230" w:type="dxa"/>
          <w:shd w:val="clear" w:color="auto" w:fill="7F7F7F"/>
        </w:tcPr>
        <w:p w14:paraId="7DE368BD" w14:textId="77777777" w:rsidR="0021766B" w:rsidRDefault="0021766B">
          <w:pPr>
            <w:pStyle w:val="NoSpacing1"/>
          </w:pPr>
        </w:p>
      </w:tc>
    </w:tr>
    <w:tr w:rsidR="0021766B" w14:paraId="77BBEF29" w14:textId="77777777">
      <w:trPr>
        <w:trHeight w:val="1105"/>
      </w:trPr>
      <w:tc>
        <w:tcPr>
          <w:tcW w:w="4517" w:type="dxa"/>
          <w:vAlign w:val="bottom"/>
        </w:tcPr>
        <w:p w14:paraId="6BEB61E6" w14:textId="77777777" w:rsidR="0021766B" w:rsidRDefault="0021766B">
          <w:pPr>
            <w:pStyle w:val="CourseDetails"/>
            <w:spacing w:line="240" w:lineRule="auto"/>
            <w:jc w:val="center"/>
            <w:rPr>
              <w:b/>
              <w:color w:val="auto"/>
            </w:rPr>
          </w:pPr>
          <w:r>
            <w:rPr>
              <w:b/>
              <w:color w:val="auto"/>
            </w:rPr>
            <w:t>PHINMA</w:t>
          </w:r>
          <w:proofErr w:type="gramStart"/>
          <w:r>
            <w:rPr>
              <w:b/>
              <w:color w:val="auto"/>
            </w:rPr>
            <w:t>-[</w:t>
          </w:r>
          <w:proofErr w:type="gramEnd"/>
          <w:r>
            <w:rPr>
              <w:b/>
              <w:color w:val="auto"/>
            </w:rPr>
            <w:t>School Name]</w:t>
          </w:r>
        </w:p>
        <w:p w14:paraId="4017A266" w14:textId="77777777" w:rsidR="0021766B" w:rsidRDefault="0021766B">
          <w:pPr>
            <w:pStyle w:val="CourseDetails"/>
            <w:spacing w:line="240" w:lineRule="auto"/>
            <w:jc w:val="center"/>
            <w:rPr>
              <w:b/>
              <w:color w:val="auto"/>
            </w:rPr>
          </w:pPr>
          <w:r>
            <w:rPr>
              <w:b/>
              <w:color w:val="auto"/>
            </w:rPr>
            <w:fldChar w:fldCharType="begin"/>
          </w:r>
          <w:r>
            <w:rPr>
              <w:b/>
              <w:color w:val="auto"/>
            </w:rPr>
            <w:instrText xml:space="preserve"> PLACEHOLDER "[Grade Level]" \* MERGEFORMAT </w:instrText>
          </w:r>
          <w:r>
            <w:rPr>
              <w:b/>
              <w:color w:val="auto"/>
            </w:rPr>
            <w:fldChar w:fldCharType="separate"/>
          </w:r>
          <w:r>
            <w:rPr>
              <w:b/>
              <w:color w:val="auto"/>
            </w:rPr>
            <w:t>Teacher/Facilitator Guide</w:t>
          </w:r>
          <w:r>
            <w:rPr>
              <w:b/>
              <w:color w:val="auto"/>
            </w:rPr>
            <w:fldChar w:fldCharType="end"/>
          </w:r>
        </w:p>
        <w:p w14:paraId="65BE07FB" w14:textId="77777777" w:rsidR="0021766B" w:rsidRDefault="0021766B">
          <w:pPr>
            <w:pStyle w:val="CourseDetails"/>
            <w:spacing w:line="240" w:lineRule="auto"/>
            <w:rPr>
              <w:b/>
              <w:color w:val="auto"/>
            </w:rPr>
          </w:pPr>
          <w:r>
            <w:rPr>
              <w:b/>
              <w:color w:val="auto"/>
            </w:rPr>
            <w:fldChar w:fldCharType="begin"/>
          </w:r>
          <w:r>
            <w:rPr>
              <w:b/>
              <w:color w:val="auto"/>
            </w:rPr>
            <w:instrText xml:space="preserve"> PLACEHOLDER "[Class Dates]" \* MERGEFORMAT </w:instrText>
          </w:r>
          <w:r>
            <w:rPr>
              <w:b/>
              <w:color w:val="auto"/>
            </w:rPr>
            <w:fldChar w:fldCharType="separate"/>
          </w:r>
          <w:r>
            <w:rPr>
              <w:bCs/>
              <w:color w:val="auto"/>
            </w:rPr>
            <w:t>Error! Bookmark not defined.</w:t>
          </w:r>
          <w:r>
            <w:rPr>
              <w:b/>
              <w:color w:val="auto"/>
            </w:rPr>
            <w:fldChar w:fldCharType="end"/>
          </w:r>
        </w:p>
      </w:tc>
      <w:tc>
        <w:tcPr>
          <w:tcW w:w="236" w:type="dxa"/>
          <w:vAlign w:val="bottom"/>
        </w:tcPr>
        <w:p w14:paraId="46451BB9" w14:textId="77777777" w:rsidR="0021766B" w:rsidRDefault="0021766B">
          <w:pPr>
            <w:spacing w:line="240" w:lineRule="auto"/>
            <w:rPr>
              <w:b/>
              <w:sz w:val="24"/>
            </w:rPr>
          </w:pPr>
        </w:p>
      </w:tc>
      <w:tc>
        <w:tcPr>
          <w:tcW w:w="6230" w:type="dxa"/>
          <w:vAlign w:val="bottom"/>
        </w:tcPr>
        <w:p w14:paraId="6445657E" w14:textId="77777777" w:rsidR="0021766B" w:rsidRDefault="0021766B">
          <w:pPr>
            <w:pStyle w:val="CourseDetails"/>
            <w:spacing w:line="240" w:lineRule="auto"/>
            <w:jc w:val="right"/>
            <w:rPr>
              <w:b/>
              <w:color w:val="auto"/>
            </w:rPr>
          </w:pPr>
          <w:r>
            <w:rPr>
              <w:b/>
              <w:color w:val="auto"/>
            </w:rPr>
            <w:t>Subject Code/Title</w:t>
          </w:r>
        </w:p>
        <w:p w14:paraId="55537215" w14:textId="77777777" w:rsidR="0021766B" w:rsidRDefault="0021766B">
          <w:pPr>
            <w:pStyle w:val="CourseDetails"/>
            <w:spacing w:line="240" w:lineRule="auto"/>
            <w:jc w:val="right"/>
            <w:rPr>
              <w:b/>
              <w:color w:val="auto"/>
            </w:rPr>
          </w:pPr>
          <w:r>
            <w:rPr>
              <w:b/>
              <w:color w:val="auto"/>
            </w:rPr>
            <w:t>Grade Level</w:t>
          </w:r>
        </w:p>
        <w:p w14:paraId="7D4C6B43" w14:textId="77777777" w:rsidR="0021766B" w:rsidRDefault="0021766B">
          <w:pPr>
            <w:pStyle w:val="CourseDetails"/>
            <w:spacing w:line="240" w:lineRule="auto"/>
            <w:jc w:val="right"/>
            <w:rPr>
              <w:b/>
            </w:rPr>
          </w:pPr>
          <w:r>
            <w:rPr>
              <w:b/>
              <w:color w:val="auto"/>
            </w:rPr>
            <w:fldChar w:fldCharType="begin"/>
          </w:r>
          <w:r>
            <w:rPr>
              <w:b/>
              <w:color w:val="auto"/>
            </w:rPr>
            <w:instrText xml:space="preserve"> PLACEHOLDER "[Class Dates]" \* MERGEFORMAT </w:instrText>
          </w:r>
          <w:r>
            <w:rPr>
              <w:b/>
              <w:color w:val="auto"/>
            </w:rPr>
            <w:fldChar w:fldCharType="separate"/>
          </w:r>
          <w:r>
            <w:rPr>
              <w:b/>
              <w:color w:val="auto"/>
            </w:rPr>
            <w:t xml:space="preserve">Day/Session # </w:t>
          </w:r>
          <w:r>
            <w:rPr>
              <w:b/>
              <w:color w:val="auto"/>
            </w:rPr>
            <w:fldChar w:fldCharType="end"/>
          </w:r>
        </w:p>
      </w:tc>
    </w:tr>
    <w:tr w:rsidR="0021766B" w14:paraId="6095E905" w14:textId="77777777">
      <w:trPr>
        <w:trHeight w:val="87"/>
      </w:trPr>
      <w:tc>
        <w:tcPr>
          <w:tcW w:w="4517" w:type="dxa"/>
          <w:shd w:val="clear" w:color="auto" w:fill="983620"/>
        </w:tcPr>
        <w:p w14:paraId="7FD2E19D" w14:textId="77777777" w:rsidR="0021766B" w:rsidRDefault="0021766B">
          <w:pPr>
            <w:pStyle w:val="NoSpacing1"/>
          </w:pPr>
        </w:p>
      </w:tc>
      <w:tc>
        <w:tcPr>
          <w:tcW w:w="236" w:type="dxa"/>
          <w:shd w:val="clear" w:color="auto" w:fill="auto"/>
        </w:tcPr>
        <w:p w14:paraId="58264FA0" w14:textId="77777777" w:rsidR="0021766B" w:rsidRDefault="0021766B">
          <w:pPr>
            <w:pStyle w:val="NoSpacing1"/>
          </w:pPr>
        </w:p>
      </w:tc>
      <w:tc>
        <w:tcPr>
          <w:tcW w:w="6230" w:type="dxa"/>
          <w:shd w:val="clear" w:color="auto" w:fill="7F7F7F"/>
        </w:tcPr>
        <w:p w14:paraId="50C99640" w14:textId="77777777" w:rsidR="0021766B" w:rsidRDefault="0021766B">
          <w:pPr>
            <w:pStyle w:val="NoSpacing1"/>
          </w:pPr>
        </w:p>
      </w:tc>
    </w:tr>
  </w:tbl>
  <w:p w14:paraId="72194180" w14:textId="77777777" w:rsidR="0021766B" w:rsidRDefault="002176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5.05pt;height:12.5pt" o:bullet="t">
        <v:imagedata r:id="rId1" o:title="BD21337_"/>
      </v:shape>
    </w:pict>
  </w:numPicBullet>
  <w:abstractNum w:abstractNumId="0" w15:restartNumberingAfterBreak="0">
    <w:nsid w:val="FFFFFF83"/>
    <w:multiLevelType w:val="singleLevel"/>
    <w:tmpl w:val="FFFFFF83"/>
    <w:lvl w:ilvl="0" w:tentative="1">
      <w:start w:val="1"/>
      <w:numFmt w:val="bullet"/>
      <w:pStyle w:val="ListBullet2"/>
      <w:lvlText w:val="¡"/>
      <w:lvlJc w:val="left"/>
      <w:pPr>
        <w:ind w:left="720" w:hanging="360"/>
      </w:pPr>
      <w:rPr>
        <w:rFonts w:ascii="Wingdings 2" w:hAnsi="Wingdings 2" w:hint="default"/>
        <w:color w:val="565656"/>
      </w:rPr>
    </w:lvl>
  </w:abstractNum>
  <w:abstractNum w:abstractNumId="1" w15:restartNumberingAfterBreak="0">
    <w:nsid w:val="FFFFFF88"/>
    <w:multiLevelType w:val="singleLevel"/>
    <w:tmpl w:val="FFFFFF88"/>
    <w:lvl w:ilvl="0" w:tentative="1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color w:val="7F7F7F"/>
      </w:rPr>
    </w:lvl>
  </w:abstractNum>
  <w:abstractNum w:abstractNumId="2" w15:restartNumberingAfterBreak="0">
    <w:nsid w:val="FFFFFF89"/>
    <w:multiLevelType w:val="singleLevel"/>
    <w:tmpl w:val="FFFFFF89"/>
    <w:lvl w:ilvl="0" w:tentative="1">
      <w:start w:val="1"/>
      <w:numFmt w:val="bullet"/>
      <w:pStyle w:val="ListBullet"/>
      <w:lvlText w:val="n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983620"/>
      </w:rPr>
    </w:lvl>
  </w:abstractNum>
  <w:abstractNum w:abstractNumId="3" w15:restartNumberingAfterBreak="0">
    <w:nsid w:val="073E7D4B"/>
    <w:multiLevelType w:val="hybridMultilevel"/>
    <w:tmpl w:val="0ECAA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7123C"/>
    <w:multiLevelType w:val="hybridMultilevel"/>
    <w:tmpl w:val="15688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E0131"/>
    <w:multiLevelType w:val="hybridMultilevel"/>
    <w:tmpl w:val="AAD41A30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0AA05BC3"/>
    <w:multiLevelType w:val="hybridMultilevel"/>
    <w:tmpl w:val="A4FE1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B2458"/>
    <w:multiLevelType w:val="hybridMultilevel"/>
    <w:tmpl w:val="043003B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1A543917"/>
    <w:multiLevelType w:val="hybridMultilevel"/>
    <w:tmpl w:val="6A026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A66D0"/>
    <w:multiLevelType w:val="hybridMultilevel"/>
    <w:tmpl w:val="8DA21F88"/>
    <w:lvl w:ilvl="0" w:tplc="E7D67A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FD3D1F"/>
    <w:multiLevelType w:val="hybridMultilevel"/>
    <w:tmpl w:val="8D96512E"/>
    <w:lvl w:ilvl="0" w:tplc="20B8AB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9B3332"/>
    <w:multiLevelType w:val="hybridMultilevel"/>
    <w:tmpl w:val="8A60F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77B34"/>
    <w:multiLevelType w:val="hybridMultilevel"/>
    <w:tmpl w:val="500E83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E0EEA"/>
    <w:multiLevelType w:val="hybridMultilevel"/>
    <w:tmpl w:val="AF141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B37C1"/>
    <w:multiLevelType w:val="hybridMultilevel"/>
    <w:tmpl w:val="3E3AA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3685A"/>
    <w:multiLevelType w:val="hybridMultilevel"/>
    <w:tmpl w:val="B552A27C"/>
    <w:lvl w:ilvl="0" w:tplc="870A26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75FA7"/>
    <w:multiLevelType w:val="hybridMultilevel"/>
    <w:tmpl w:val="C464DDB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13DD5"/>
    <w:multiLevelType w:val="hybridMultilevel"/>
    <w:tmpl w:val="AE489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C71F9"/>
    <w:multiLevelType w:val="hybridMultilevel"/>
    <w:tmpl w:val="4454A68A"/>
    <w:lvl w:ilvl="0" w:tplc="08120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1D7672"/>
    <w:multiLevelType w:val="singleLevel"/>
    <w:tmpl w:val="571D7672"/>
    <w:lvl w:ilvl="0">
      <w:start w:val="1"/>
      <w:numFmt w:val="upperLetter"/>
      <w:suff w:val="space"/>
      <w:lvlText w:val="%1."/>
      <w:lvlJc w:val="left"/>
    </w:lvl>
  </w:abstractNum>
  <w:abstractNum w:abstractNumId="20" w15:restartNumberingAfterBreak="0">
    <w:nsid w:val="571D7C2E"/>
    <w:multiLevelType w:val="singleLevel"/>
    <w:tmpl w:val="571D7C2E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571D83F0"/>
    <w:multiLevelType w:val="singleLevel"/>
    <w:tmpl w:val="571D83F0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620F1D5A"/>
    <w:multiLevelType w:val="hybridMultilevel"/>
    <w:tmpl w:val="E6C47C02"/>
    <w:lvl w:ilvl="0" w:tplc="870A26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A231F"/>
    <w:multiLevelType w:val="hybridMultilevel"/>
    <w:tmpl w:val="C36A4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F610C"/>
    <w:multiLevelType w:val="hybridMultilevel"/>
    <w:tmpl w:val="CD6C47FC"/>
    <w:lvl w:ilvl="0" w:tplc="870A26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6791C"/>
    <w:multiLevelType w:val="hybridMultilevel"/>
    <w:tmpl w:val="00EE0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02B77"/>
    <w:multiLevelType w:val="hybridMultilevel"/>
    <w:tmpl w:val="31EED15E"/>
    <w:lvl w:ilvl="0" w:tplc="BD748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9"/>
  </w:num>
  <w:num w:numId="5">
    <w:abstractNumId w:val="20"/>
  </w:num>
  <w:num w:numId="6">
    <w:abstractNumId w:val="21"/>
  </w:num>
  <w:num w:numId="7">
    <w:abstractNumId w:val="16"/>
  </w:num>
  <w:num w:numId="8">
    <w:abstractNumId w:val="24"/>
  </w:num>
  <w:num w:numId="9">
    <w:abstractNumId w:val="15"/>
  </w:num>
  <w:num w:numId="10">
    <w:abstractNumId w:val="22"/>
  </w:num>
  <w:num w:numId="11">
    <w:abstractNumId w:val="25"/>
  </w:num>
  <w:num w:numId="12">
    <w:abstractNumId w:val="17"/>
  </w:num>
  <w:num w:numId="13">
    <w:abstractNumId w:val="26"/>
  </w:num>
  <w:num w:numId="14">
    <w:abstractNumId w:val="10"/>
  </w:num>
  <w:num w:numId="15">
    <w:abstractNumId w:val="18"/>
  </w:num>
  <w:num w:numId="16">
    <w:abstractNumId w:val="9"/>
  </w:num>
  <w:num w:numId="17">
    <w:abstractNumId w:val="12"/>
  </w:num>
  <w:num w:numId="18">
    <w:abstractNumId w:val="14"/>
  </w:num>
  <w:num w:numId="19">
    <w:abstractNumId w:val="7"/>
  </w:num>
  <w:num w:numId="20">
    <w:abstractNumId w:val="5"/>
  </w:num>
  <w:num w:numId="21">
    <w:abstractNumId w:val="6"/>
  </w:num>
  <w:num w:numId="22">
    <w:abstractNumId w:val="11"/>
  </w:num>
  <w:num w:numId="23">
    <w:abstractNumId w:val="13"/>
  </w:num>
  <w:num w:numId="24">
    <w:abstractNumId w:val="8"/>
  </w:num>
  <w:num w:numId="25">
    <w:abstractNumId w:val="3"/>
  </w:num>
  <w:num w:numId="26">
    <w:abstractNumId w:val="2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drawingGridHorizontalSpacing w:val="0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D96"/>
    <w:rsid w:val="00002800"/>
    <w:rsid w:val="000127CF"/>
    <w:rsid w:val="00013117"/>
    <w:rsid w:val="00022C35"/>
    <w:rsid w:val="0002706F"/>
    <w:rsid w:val="000361F1"/>
    <w:rsid w:val="00037166"/>
    <w:rsid w:val="00042E0D"/>
    <w:rsid w:val="00050543"/>
    <w:rsid w:val="00057247"/>
    <w:rsid w:val="000815FB"/>
    <w:rsid w:val="00084BE8"/>
    <w:rsid w:val="0009509F"/>
    <w:rsid w:val="0009593E"/>
    <w:rsid w:val="00095A92"/>
    <w:rsid w:val="000A10B2"/>
    <w:rsid w:val="000A3634"/>
    <w:rsid w:val="000C1E4F"/>
    <w:rsid w:val="000C305C"/>
    <w:rsid w:val="000C3EE5"/>
    <w:rsid w:val="000D4466"/>
    <w:rsid w:val="000E03B2"/>
    <w:rsid w:val="000E5396"/>
    <w:rsid w:val="000F50A4"/>
    <w:rsid w:val="00111CC6"/>
    <w:rsid w:val="00120C8A"/>
    <w:rsid w:val="001327F9"/>
    <w:rsid w:val="00135CCF"/>
    <w:rsid w:val="00143003"/>
    <w:rsid w:val="00146718"/>
    <w:rsid w:val="001638A0"/>
    <w:rsid w:val="00166FC6"/>
    <w:rsid w:val="00167F77"/>
    <w:rsid w:val="00190379"/>
    <w:rsid w:val="00196E21"/>
    <w:rsid w:val="001A42B7"/>
    <w:rsid w:val="001B3E3B"/>
    <w:rsid w:val="001C1DC2"/>
    <w:rsid w:val="001D3E4B"/>
    <w:rsid w:val="00203DD0"/>
    <w:rsid w:val="00204887"/>
    <w:rsid w:val="002050CB"/>
    <w:rsid w:val="00207F6D"/>
    <w:rsid w:val="00213099"/>
    <w:rsid w:val="00214F95"/>
    <w:rsid w:val="0021766B"/>
    <w:rsid w:val="00217844"/>
    <w:rsid w:val="00224370"/>
    <w:rsid w:val="00226E18"/>
    <w:rsid w:val="00251EDE"/>
    <w:rsid w:val="00257398"/>
    <w:rsid w:val="002855E6"/>
    <w:rsid w:val="00290E78"/>
    <w:rsid w:val="00293307"/>
    <w:rsid w:val="002969C5"/>
    <w:rsid w:val="002A6C9F"/>
    <w:rsid w:val="002B0484"/>
    <w:rsid w:val="002C3C01"/>
    <w:rsid w:val="002D527D"/>
    <w:rsid w:val="002E4705"/>
    <w:rsid w:val="002E7DCC"/>
    <w:rsid w:val="00313D78"/>
    <w:rsid w:val="00320DF5"/>
    <w:rsid w:val="00354C91"/>
    <w:rsid w:val="00370D96"/>
    <w:rsid w:val="00396451"/>
    <w:rsid w:val="003A40A9"/>
    <w:rsid w:val="003B578C"/>
    <w:rsid w:val="003C564D"/>
    <w:rsid w:val="003D559E"/>
    <w:rsid w:val="003E02E4"/>
    <w:rsid w:val="003E3272"/>
    <w:rsid w:val="003E3B13"/>
    <w:rsid w:val="003E479B"/>
    <w:rsid w:val="003F63F0"/>
    <w:rsid w:val="00410933"/>
    <w:rsid w:val="00410D30"/>
    <w:rsid w:val="004253F7"/>
    <w:rsid w:val="00436942"/>
    <w:rsid w:val="004458CF"/>
    <w:rsid w:val="0044725E"/>
    <w:rsid w:val="004654B9"/>
    <w:rsid w:val="0048101F"/>
    <w:rsid w:val="00493ABE"/>
    <w:rsid w:val="004A656F"/>
    <w:rsid w:val="004A6DAB"/>
    <w:rsid w:val="004B48BC"/>
    <w:rsid w:val="004C59AD"/>
    <w:rsid w:val="004E0F7F"/>
    <w:rsid w:val="004E3431"/>
    <w:rsid w:val="004F5AA8"/>
    <w:rsid w:val="00510D8A"/>
    <w:rsid w:val="005207AB"/>
    <w:rsid w:val="0052244A"/>
    <w:rsid w:val="00534B1C"/>
    <w:rsid w:val="00547B28"/>
    <w:rsid w:val="00550427"/>
    <w:rsid w:val="0056222C"/>
    <w:rsid w:val="00563F48"/>
    <w:rsid w:val="00563FC5"/>
    <w:rsid w:val="00571CAE"/>
    <w:rsid w:val="005849B7"/>
    <w:rsid w:val="005927A4"/>
    <w:rsid w:val="00592845"/>
    <w:rsid w:val="005B3FE1"/>
    <w:rsid w:val="005C470C"/>
    <w:rsid w:val="005F09AA"/>
    <w:rsid w:val="005F0BF6"/>
    <w:rsid w:val="005F6310"/>
    <w:rsid w:val="00600B5F"/>
    <w:rsid w:val="006165C1"/>
    <w:rsid w:val="00617B7C"/>
    <w:rsid w:val="006322E7"/>
    <w:rsid w:val="00643DD0"/>
    <w:rsid w:val="00651F0F"/>
    <w:rsid w:val="00653E5B"/>
    <w:rsid w:val="0065534A"/>
    <w:rsid w:val="00685CC1"/>
    <w:rsid w:val="00690B00"/>
    <w:rsid w:val="0069181A"/>
    <w:rsid w:val="006B5D3B"/>
    <w:rsid w:val="006B6356"/>
    <w:rsid w:val="006B6ADD"/>
    <w:rsid w:val="006D0DBC"/>
    <w:rsid w:val="006D4E14"/>
    <w:rsid w:val="006E2539"/>
    <w:rsid w:val="006F5F5F"/>
    <w:rsid w:val="00703ECD"/>
    <w:rsid w:val="0071207A"/>
    <w:rsid w:val="00724E19"/>
    <w:rsid w:val="00735130"/>
    <w:rsid w:val="0074529B"/>
    <w:rsid w:val="007821D3"/>
    <w:rsid w:val="007D399B"/>
    <w:rsid w:val="007E151E"/>
    <w:rsid w:val="007F26CD"/>
    <w:rsid w:val="007F37FB"/>
    <w:rsid w:val="00800EE0"/>
    <w:rsid w:val="0081345D"/>
    <w:rsid w:val="00816997"/>
    <w:rsid w:val="00833357"/>
    <w:rsid w:val="00836BC4"/>
    <w:rsid w:val="00837CD9"/>
    <w:rsid w:val="0085326C"/>
    <w:rsid w:val="00854F27"/>
    <w:rsid w:val="00886401"/>
    <w:rsid w:val="008A045B"/>
    <w:rsid w:val="008B1823"/>
    <w:rsid w:val="008D2918"/>
    <w:rsid w:val="008E0316"/>
    <w:rsid w:val="008E0369"/>
    <w:rsid w:val="008E29F7"/>
    <w:rsid w:val="008E2B45"/>
    <w:rsid w:val="008E7A0E"/>
    <w:rsid w:val="00917F5F"/>
    <w:rsid w:val="00942615"/>
    <w:rsid w:val="0095072F"/>
    <w:rsid w:val="00960A0E"/>
    <w:rsid w:val="009735AE"/>
    <w:rsid w:val="00977D19"/>
    <w:rsid w:val="00984BD7"/>
    <w:rsid w:val="00996E7E"/>
    <w:rsid w:val="009A22F2"/>
    <w:rsid w:val="009A2542"/>
    <w:rsid w:val="009B1D35"/>
    <w:rsid w:val="009E3DF4"/>
    <w:rsid w:val="00A0365D"/>
    <w:rsid w:val="00A327F2"/>
    <w:rsid w:val="00A43988"/>
    <w:rsid w:val="00A4728E"/>
    <w:rsid w:val="00A55550"/>
    <w:rsid w:val="00A722B7"/>
    <w:rsid w:val="00A72DDB"/>
    <w:rsid w:val="00A74B02"/>
    <w:rsid w:val="00A82BF7"/>
    <w:rsid w:val="00A92EE3"/>
    <w:rsid w:val="00AA2267"/>
    <w:rsid w:val="00AA3A15"/>
    <w:rsid w:val="00AC46AD"/>
    <w:rsid w:val="00AC613E"/>
    <w:rsid w:val="00AE25E7"/>
    <w:rsid w:val="00AF52EF"/>
    <w:rsid w:val="00AF5EFC"/>
    <w:rsid w:val="00B04252"/>
    <w:rsid w:val="00B07986"/>
    <w:rsid w:val="00B21455"/>
    <w:rsid w:val="00B227B4"/>
    <w:rsid w:val="00B26542"/>
    <w:rsid w:val="00B34B39"/>
    <w:rsid w:val="00B51E7E"/>
    <w:rsid w:val="00B543A7"/>
    <w:rsid w:val="00B8289D"/>
    <w:rsid w:val="00B90CC3"/>
    <w:rsid w:val="00B90EC5"/>
    <w:rsid w:val="00B97BC3"/>
    <w:rsid w:val="00BA128D"/>
    <w:rsid w:val="00BA79AA"/>
    <w:rsid w:val="00BB0D8F"/>
    <w:rsid w:val="00BD0874"/>
    <w:rsid w:val="00BD7865"/>
    <w:rsid w:val="00BE23B7"/>
    <w:rsid w:val="00BF3295"/>
    <w:rsid w:val="00BF376F"/>
    <w:rsid w:val="00C131D3"/>
    <w:rsid w:val="00C33925"/>
    <w:rsid w:val="00C46BF6"/>
    <w:rsid w:val="00C5013F"/>
    <w:rsid w:val="00C63CA0"/>
    <w:rsid w:val="00C63DF6"/>
    <w:rsid w:val="00C7017A"/>
    <w:rsid w:val="00C77B25"/>
    <w:rsid w:val="00C95CBE"/>
    <w:rsid w:val="00CA3810"/>
    <w:rsid w:val="00CB73FB"/>
    <w:rsid w:val="00CC7706"/>
    <w:rsid w:val="00CD6B1B"/>
    <w:rsid w:val="00D075EC"/>
    <w:rsid w:val="00D27A20"/>
    <w:rsid w:val="00D31D24"/>
    <w:rsid w:val="00D378BE"/>
    <w:rsid w:val="00D471C5"/>
    <w:rsid w:val="00D51231"/>
    <w:rsid w:val="00D73DF5"/>
    <w:rsid w:val="00D74BE8"/>
    <w:rsid w:val="00D87A23"/>
    <w:rsid w:val="00DA1902"/>
    <w:rsid w:val="00DB5697"/>
    <w:rsid w:val="00DE0D1E"/>
    <w:rsid w:val="00E00823"/>
    <w:rsid w:val="00E16789"/>
    <w:rsid w:val="00E35808"/>
    <w:rsid w:val="00E3714D"/>
    <w:rsid w:val="00E6439D"/>
    <w:rsid w:val="00E73D69"/>
    <w:rsid w:val="00E92BD9"/>
    <w:rsid w:val="00EA4ABE"/>
    <w:rsid w:val="00EA56E8"/>
    <w:rsid w:val="00EA7EB1"/>
    <w:rsid w:val="00EC4F66"/>
    <w:rsid w:val="00ED4CE7"/>
    <w:rsid w:val="00EE6794"/>
    <w:rsid w:val="00EF43A3"/>
    <w:rsid w:val="00F04EAC"/>
    <w:rsid w:val="00F1077F"/>
    <w:rsid w:val="00F14F95"/>
    <w:rsid w:val="00F174A0"/>
    <w:rsid w:val="00F25736"/>
    <w:rsid w:val="00F3495B"/>
    <w:rsid w:val="00F364B2"/>
    <w:rsid w:val="00F50E7B"/>
    <w:rsid w:val="00F54DC6"/>
    <w:rsid w:val="00F67787"/>
    <w:rsid w:val="00F87777"/>
    <w:rsid w:val="00F87EB3"/>
    <w:rsid w:val="00F9759E"/>
    <w:rsid w:val="00FA39C9"/>
    <w:rsid w:val="00FA48F9"/>
    <w:rsid w:val="00FA7B85"/>
    <w:rsid w:val="00FA7E11"/>
    <w:rsid w:val="00FA7F99"/>
    <w:rsid w:val="00FB0147"/>
    <w:rsid w:val="00FB0215"/>
    <w:rsid w:val="00FE3D50"/>
    <w:rsid w:val="00FF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21C004D"/>
  <w15:docId w15:val="{411EF320-81BA-4CB8-89FC-A1280BC5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unhideWhenUsed="1" w:qFormat="1"/>
    <w:lsdException w:name="Salutation" w:semiHidden="1" w:unhideWhenUsed="1"/>
    <w:lsdException w:name="Date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sto MT" w:hAnsi="Calisto MT"/>
      <w:color w:val="3F3F3F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360" w:after="120"/>
      <w:outlineLvl w:val="0"/>
    </w:pPr>
    <w:rPr>
      <w:bCs/>
      <w:color w:val="9836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360" w:after="120"/>
      <w:outlineLvl w:val="1"/>
    </w:pPr>
    <w:rPr>
      <w:bCs/>
      <w:color w:val="56565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spacing w:before="280" w:after="0"/>
      <w:outlineLvl w:val="2"/>
    </w:pPr>
    <w:rPr>
      <w:bCs/>
      <w:color w:val="983620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pPr>
      <w:keepNext/>
      <w:keepLines/>
      <w:spacing w:before="200" w:after="0"/>
      <w:outlineLvl w:val="3"/>
    </w:pPr>
    <w:rPr>
      <w:bCs/>
      <w:iCs/>
      <w:color w:val="4B5A60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pPr>
      <w:keepNext/>
      <w:keepLines/>
      <w:spacing w:before="200" w:after="0"/>
      <w:outlineLvl w:val="5"/>
    </w:pPr>
    <w:rPr>
      <w:i/>
      <w:iCs/>
      <w:color w:val="242C2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pPr>
      <w:keepNext/>
      <w:keepLines/>
      <w:spacing w:before="200" w:after="0"/>
      <w:outlineLvl w:val="6"/>
    </w:pPr>
    <w:rPr>
      <w:iCs/>
      <w:color w:val="565656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pPr>
      <w:keepNext/>
      <w:keepLines/>
      <w:spacing w:before="200" w:after="0"/>
      <w:outlineLvl w:val="7"/>
    </w:pPr>
    <w:rPr>
      <w:color w:val="983620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pPr>
      <w:keepNext/>
      <w:keepLines/>
      <w:spacing w:before="200" w:after="0"/>
      <w:outlineLvl w:val="8"/>
    </w:pPr>
    <w:rPr>
      <w:iCs/>
      <w:color w:val="56565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sz w:val="16"/>
      <w:szCs w:val="16"/>
    </w:rPr>
  </w:style>
  <w:style w:type="paragraph" w:styleId="BlockText">
    <w:name w:val="Block Text"/>
    <w:basedOn w:val="Normal"/>
    <w:uiPriority w:val="1"/>
    <w:unhideWhenUsed/>
    <w:qFormat/>
    <w:pPr>
      <w:spacing w:after="0"/>
      <w:ind w:right="360"/>
    </w:pPr>
    <w:rPr>
      <w:iCs/>
      <w:color w:val="7C7C7C"/>
    </w:rPr>
  </w:style>
  <w:style w:type="paragraph" w:styleId="Date">
    <w:name w:val="Date"/>
    <w:basedOn w:val="Normal"/>
    <w:next w:val="Normal"/>
    <w:link w:val="DateChar"/>
    <w:uiPriority w:val="1"/>
    <w:unhideWhenUsed/>
    <w:pPr>
      <w:pBdr>
        <w:top w:val="single" w:sz="2" w:space="7" w:color="7F7F7F"/>
      </w:pBdr>
      <w:spacing w:before="120" w:after="40"/>
      <w:ind w:right="360"/>
    </w:pPr>
    <w:rPr>
      <w:b/>
      <w:color w:val="7C7C7C"/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before="40" w:after="0" w:line="240" w:lineRule="auto"/>
    </w:pPr>
    <w:rPr>
      <w:color w:val="56565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before="120" w:after="40"/>
    </w:pPr>
    <w:rPr>
      <w:color w:val="565656"/>
    </w:rPr>
  </w:style>
  <w:style w:type="paragraph" w:styleId="ListBullet">
    <w:name w:val="List Bullet"/>
    <w:basedOn w:val="Normal"/>
    <w:uiPriority w:val="1"/>
    <w:qFormat/>
    <w:pPr>
      <w:numPr>
        <w:numId w:val="1"/>
      </w:numPr>
    </w:pPr>
  </w:style>
  <w:style w:type="paragraph" w:styleId="ListBullet2">
    <w:name w:val="List Bullet 2"/>
    <w:basedOn w:val="BlockText"/>
    <w:uiPriority w:val="1"/>
    <w:unhideWhenUsed/>
    <w:qFormat/>
    <w:pPr>
      <w:numPr>
        <w:numId w:val="2"/>
      </w:numPr>
      <w:spacing w:after="40"/>
    </w:pPr>
  </w:style>
  <w:style w:type="paragraph" w:styleId="ListNumber">
    <w:name w:val="List Number"/>
    <w:basedOn w:val="Normal"/>
    <w:uiPriority w:val="1"/>
    <w:qFormat/>
    <w:pPr>
      <w:numPr>
        <w:numId w:val="3"/>
      </w:numPr>
    </w:pPr>
  </w:style>
  <w:style w:type="paragraph" w:styleId="Subtitle">
    <w:name w:val="Subtitle"/>
    <w:basedOn w:val="Normal"/>
    <w:next w:val="Normal"/>
    <w:link w:val="SubtitleChar"/>
    <w:uiPriority w:val="9"/>
    <w:unhideWhenUsed/>
    <w:qFormat/>
    <w:pPr>
      <w:spacing w:before="40" w:after="120" w:line="240" w:lineRule="auto"/>
    </w:pPr>
    <w:rPr>
      <w:iCs/>
      <w:color w:val="983620"/>
      <w:sz w:val="44"/>
    </w:rPr>
  </w:style>
  <w:style w:type="paragraph" w:styleId="Title">
    <w:name w:val="Title"/>
    <w:basedOn w:val="Normal"/>
    <w:next w:val="Normal"/>
    <w:link w:val="TitleChar"/>
    <w:uiPriority w:val="9"/>
    <w:qFormat/>
    <w:pPr>
      <w:spacing w:before="40" w:after="40" w:line="240" w:lineRule="auto"/>
    </w:pPr>
    <w:rPr>
      <w:color w:val="983620"/>
      <w:kern w:val="28"/>
      <w:sz w:val="72"/>
      <w:szCs w:val="52"/>
    </w:rPr>
  </w:style>
  <w:style w:type="paragraph" w:customStyle="1" w:styleId="CourseDetails">
    <w:name w:val="Course Details"/>
    <w:basedOn w:val="Normal"/>
    <w:uiPriority w:val="1"/>
    <w:qFormat/>
    <w:pPr>
      <w:spacing w:after="120"/>
    </w:pPr>
    <w:rPr>
      <w:color w:val="565656"/>
      <w:sz w:val="24"/>
    </w:rPr>
  </w:style>
  <w:style w:type="paragraph" w:customStyle="1" w:styleId="FooterRight">
    <w:name w:val="Footer Right"/>
    <w:basedOn w:val="Footer"/>
    <w:uiPriority w:val="99"/>
    <w:pPr>
      <w:jc w:val="right"/>
    </w:pPr>
  </w:style>
  <w:style w:type="paragraph" w:customStyle="1" w:styleId="NoSpacing1">
    <w:name w:val="No Spacing1"/>
    <w:uiPriority w:val="1"/>
    <w:pPr>
      <w:spacing w:after="0" w:line="240" w:lineRule="auto"/>
    </w:pPr>
    <w:rPr>
      <w:rFonts w:ascii="Calisto MT" w:hAnsi="Calisto MT"/>
      <w:sz w:val="5"/>
      <w:szCs w:val="24"/>
      <w:lang w:eastAsia="en-US"/>
    </w:rPr>
  </w:style>
  <w:style w:type="paragraph" w:customStyle="1" w:styleId="ListParagraph1">
    <w:name w:val="List Paragraph1"/>
    <w:basedOn w:val="Normal"/>
    <w:uiPriority w:val="34"/>
    <w:unhideWhenUsed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color w:val="3F3F3F"/>
      <w:sz w:val="16"/>
      <w:szCs w:val="16"/>
    </w:rPr>
  </w:style>
  <w:style w:type="character" w:customStyle="1" w:styleId="DateChar">
    <w:name w:val="Date Char"/>
    <w:basedOn w:val="DefaultParagraphFont"/>
    <w:link w:val="Date"/>
    <w:uiPriority w:val="1"/>
    <w:rPr>
      <w:b/>
      <w:color w:val="7C7C7C"/>
      <w:sz w:val="18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565656"/>
      <w:sz w:val="20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color w:val="565656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sto MT" w:hAnsi="Calisto MT"/>
      <w:bCs/>
      <w:color w:val="9836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="Calisto MT" w:hAnsi="Calisto MT"/>
      <w:bCs/>
      <w:color w:val="56565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="Calisto MT" w:hAnsi="Calisto MT"/>
      <w:bCs/>
      <w:color w:val="983620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semiHidden/>
    <w:rPr>
      <w:rFonts w:ascii="Calisto MT" w:hAnsi="Calisto MT"/>
      <w:bCs/>
      <w:iCs/>
      <w:color w:val="4B5A60"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semiHidden/>
    <w:rPr>
      <w:rFonts w:ascii="Calisto MT" w:hAnsi="Calisto MT"/>
      <w:i/>
      <w:iCs/>
      <w:color w:val="242C2F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semiHidden/>
    <w:rPr>
      <w:rFonts w:ascii="Calisto MT" w:hAnsi="Calisto MT"/>
      <w:iCs/>
      <w:color w:val="565656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semiHidden/>
    <w:rPr>
      <w:rFonts w:ascii="Calisto MT" w:hAnsi="Calisto MT"/>
      <w:color w:val="98362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Pr>
      <w:rFonts w:ascii="Calisto MT" w:hAnsi="Calisto MT"/>
      <w:iCs/>
      <w:color w:val="565656"/>
      <w:sz w:val="20"/>
      <w:szCs w:val="20"/>
    </w:rPr>
  </w:style>
  <w:style w:type="character" w:customStyle="1" w:styleId="PlaceholderText1">
    <w:name w:val="Placeholder Text1"/>
    <w:basedOn w:val="DefaultParagraphFont"/>
    <w:uiPriority w:val="99"/>
    <w:semiHidden/>
    <w:rPr>
      <w:color w:val="808080"/>
    </w:rPr>
  </w:style>
  <w:style w:type="character" w:customStyle="1" w:styleId="SubtitleChar">
    <w:name w:val="Subtitle Char"/>
    <w:basedOn w:val="DefaultParagraphFont"/>
    <w:link w:val="Subtitle"/>
    <w:uiPriority w:val="9"/>
    <w:rPr>
      <w:rFonts w:ascii="Calisto MT" w:hAnsi="Calisto MT"/>
      <w:iCs/>
      <w:color w:val="983620"/>
      <w:sz w:val="44"/>
      <w:szCs w:val="24"/>
    </w:rPr>
  </w:style>
  <w:style w:type="character" w:customStyle="1" w:styleId="TitleChar">
    <w:name w:val="Title Char"/>
    <w:basedOn w:val="DefaultParagraphFont"/>
    <w:link w:val="Title"/>
    <w:uiPriority w:val="9"/>
    <w:rPr>
      <w:rFonts w:ascii="Calisto MT" w:hAnsi="Calisto MT"/>
      <w:color w:val="983620"/>
      <w:kern w:val="28"/>
      <w:sz w:val="72"/>
      <w:szCs w:val="52"/>
    </w:rPr>
  </w:style>
  <w:style w:type="paragraph" w:styleId="ListParagraph">
    <w:name w:val="List Paragraph"/>
    <w:basedOn w:val="Normal"/>
    <w:uiPriority w:val="34"/>
    <w:qFormat/>
    <w:rsid w:val="009B1D35"/>
    <w:pPr>
      <w:ind w:left="720"/>
      <w:contextualSpacing/>
    </w:pPr>
  </w:style>
  <w:style w:type="character" w:styleId="Hyperlink">
    <w:name w:val="Hyperlink"/>
    <w:basedOn w:val="DefaultParagraphFont"/>
    <w:unhideWhenUsed/>
    <w:rsid w:val="00320DF5"/>
    <w:rPr>
      <w:color w:val="0000FF" w:themeColor="hyperlink"/>
      <w:u w:val="single"/>
    </w:rPr>
  </w:style>
  <w:style w:type="table" w:styleId="TableGrid">
    <w:name w:val="Table Grid"/>
    <w:basedOn w:val="TableNormal"/>
    <w:uiPriority w:val="99"/>
    <w:rsid w:val="00CA3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  <customShpInfo spid="_x0000_s1030" textRotate="1"/>
    <customShpInfo spid="_x0000_s1031" textRotate="1"/>
    <customShpInfo spid="_x0000_s1032" textRotate="1"/>
    <customShpInfo spid="_x0000_s1033" textRotate="1"/>
    <customShpInfo spid="_x0000_s1034" textRotate="1"/>
    <customShpInfo spid="_x0000_s1035" textRotate="1"/>
    <customShpInfo spid="_x0000_s1036" textRotate="1"/>
    <customShpInfo spid="_x0000_s103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document and the information thereon is the property of Southwestern University.</vt:lpstr>
    </vt:vector>
  </TitlesOfParts>
  <Company>Hewlett-Packard Company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document and the information thereon is the property of Southwestern University.</dc:title>
  <dc:creator>Francis Larios</dc:creator>
  <cp:lastModifiedBy> </cp:lastModifiedBy>
  <cp:revision>168</cp:revision>
  <cp:lastPrinted>2016-09-08T03:22:00Z</cp:lastPrinted>
  <dcterms:created xsi:type="dcterms:W3CDTF">2019-05-28T02:12:00Z</dcterms:created>
  <dcterms:modified xsi:type="dcterms:W3CDTF">2020-05-02T09:04:00Z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